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669" w:rsidRDefault="00023669" w:rsidP="00023669">
      <w:pPr>
        <w:autoSpaceDE w:val="0"/>
        <w:autoSpaceDN w:val="0"/>
        <w:adjustRightInd w:val="0"/>
        <w:spacing w:after="0" w:line="240" w:lineRule="auto"/>
        <w:jc w:val="center"/>
        <w:rPr>
          <w:rFonts w:ascii="Times New Roman" w:hAnsi="Times New Roman" w:cs="Times New Roman"/>
          <w:sz w:val="24"/>
          <w:szCs w:val="24"/>
        </w:rPr>
      </w:pPr>
      <w:bookmarkStart w:id="0" w:name="_GoBack"/>
      <w:bookmarkEnd w:id="0"/>
      <w:r w:rsidRPr="00610403">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page">
              <wp:posOffset>3486150</wp:posOffset>
            </wp:positionH>
            <wp:positionV relativeFrom="paragraph">
              <wp:posOffset>-948690</wp:posOffset>
            </wp:positionV>
            <wp:extent cx="866775" cy="847725"/>
            <wp:effectExtent l="0" t="0" r="9525" b="9525"/>
            <wp:wrapNone/>
            <wp:docPr id="8" name="Picture 8" descr="Willis Foreman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is Foreman Elementary Scho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 xml:space="preserve">Complaint Procedures </w:t>
      </w:r>
      <w:r>
        <w:rPr>
          <w:rFonts w:ascii="Times New Roman" w:hAnsi="Times New Roman" w:cs="Times New Roman"/>
          <w:b/>
          <w:sz w:val="24"/>
          <w:szCs w:val="24"/>
        </w:rPr>
        <w:t>Prohibiting Fraud, Waste, Mismanagement, Corruption or Misuse of Funds</w:t>
      </w:r>
    </w:p>
    <w:p w:rsidR="00023669" w:rsidRDefault="00023669" w:rsidP="00023669">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Purpose</w:t>
      </w:r>
    </w:p>
    <w:p w:rsidR="00023669" w:rsidRDefault="00023669" w:rsidP="00023669">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rsidR="00023669" w:rsidRDefault="00023669" w:rsidP="00023669">
      <w:pPr>
        <w:autoSpaceDE w:val="0"/>
        <w:autoSpaceDN w:val="0"/>
        <w:adjustRightInd w:val="0"/>
        <w:spacing w:after="0" w:line="240" w:lineRule="auto"/>
        <w:rPr>
          <w:rFonts w:ascii="Times New Roman" w:hAnsi="Times New Roman" w:cs="Times New Roman"/>
          <w:b/>
          <w:bCs/>
          <w:sz w:val="24"/>
          <w:szCs w:val="24"/>
        </w:rPr>
      </w:pPr>
    </w:p>
    <w:p w:rsidR="00023669" w:rsidRDefault="00023669" w:rsidP="0002366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 </w:t>
      </w:r>
      <w:r>
        <w:rPr>
          <w:rFonts w:ascii="Times New Roman" w:hAnsi="Times New Roman" w:cs="Times New Roman"/>
          <w:b/>
          <w:bCs/>
          <w:sz w:val="24"/>
          <w:szCs w:val="24"/>
        </w:rPr>
        <w:tab/>
      </w:r>
      <w:r>
        <w:rPr>
          <w:rFonts w:ascii="Times New Roman" w:hAnsi="Times New Roman" w:cs="Times New Roman"/>
          <w:b/>
          <w:bCs/>
          <w:sz w:val="24"/>
          <w:szCs w:val="24"/>
          <w:u w:val="single"/>
        </w:rPr>
        <w:t>Grounds for a Complaint</w:t>
      </w:r>
    </w:p>
    <w:p w:rsidR="00023669" w:rsidRDefault="00023669" w:rsidP="00023669">
      <w:pPr>
        <w:autoSpaceDE w:val="0"/>
        <w:autoSpaceDN w:val="0"/>
        <w:adjustRightInd w:val="0"/>
        <w:spacing w:after="0" w:line="240" w:lineRule="auto"/>
        <w:rPr>
          <w:rFonts w:ascii="Times New Roman" w:hAnsi="Times New Roman" w:cs="Times New Roman"/>
          <w:sz w:val="24"/>
          <w:szCs w:val="24"/>
        </w:rPr>
      </w:pPr>
    </w:p>
    <w:p w:rsidR="00023669" w:rsidRDefault="00023669" w:rsidP="0002366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supported by Federal or State funds including: </w:t>
      </w:r>
      <w:r>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Pr>
          <w:rFonts w:ascii="Times New Roman" w:hAnsi="Times New Roman" w:cs="Times New Roman"/>
          <w:sz w:val="24"/>
          <w:szCs w:val="24"/>
        </w:rPr>
        <w:t>. The complaint must allege a violation that occurred not more than one (1) year prior to the date that the complaint is received, unless a longer period is reasonable because the violation is considered to be systemic or ongoing.</w:t>
      </w:r>
    </w:p>
    <w:p w:rsidR="00023669" w:rsidRDefault="00023669" w:rsidP="00023669">
      <w:pPr>
        <w:autoSpaceDE w:val="0"/>
        <w:autoSpaceDN w:val="0"/>
        <w:adjustRightInd w:val="0"/>
        <w:spacing w:after="0" w:line="240" w:lineRule="auto"/>
        <w:jc w:val="both"/>
        <w:rPr>
          <w:rFonts w:ascii="Times New Roman" w:hAnsi="Times New Roman" w:cs="Times New Roman"/>
          <w:b/>
          <w:bCs/>
          <w:sz w:val="24"/>
          <w:szCs w:val="24"/>
        </w:rPr>
      </w:pPr>
    </w:p>
    <w:p w:rsidR="00023669" w:rsidRDefault="00023669" w:rsidP="00023669">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Definitions</w:t>
      </w:r>
    </w:p>
    <w:p w:rsidR="00023669" w:rsidRDefault="00023669" w:rsidP="00023669">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“Fraud”</w:t>
      </w:r>
      <w:r>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rsidR="00023669" w:rsidRDefault="00023669" w:rsidP="00023669">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“Waste”</w:t>
      </w:r>
      <w:r>
        <w:rPr>
          <w:rFonts w:ascii="Times New Roman" w:eastAsia="Times New Roman" w:hAnsi="Times New Roman" w:cs="Times New Roman"/>
          <w:color w:val="333333"/>
          <w:sz w:val="24"/>
          <w:szCs w:val="24"/>
        </w:rPr>
        <w:t>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rsidR="00023669" w:rsidRDefault="00023669" w:rsidP="00023669">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“Abuse”</w:t>
      </w:r>
      <w:r>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rsidR="00F104C2" w:rsidRPr="00F104C2" w:rsidRDefault="002B6133" w:rsidP="00F104C2">
      <w:pPr>
        <w:rPr>
          <w:rFonts w:ascii="Times New Roman" w:hAnsi="Times New Roman" w:cs="Times New Roman"/>
          <w:sz w:val="24"/>
          <w:szCs w:val="24"/>
        </w:rPr>
      </w:pPr>
      <w:r w:rsidRPr="00610403">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085FB909" wp14:editId="5B4A39CD">
                <wp:simplePos x="0" y="0"/>
                <wp:positionH relativeFrom="margin">
                  <wp:align>center</wp:align>
                </wp:positionH>
                <wp:positionV relativeFrom="paragraph">
                  <wp:posOffset>-152400</wp:posOffset>
                </wp:positionV>
                <wp:extent cx="1828800" cy="1828800"/>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B6133" w:rsidRPr="00B546EB" w:rsidRDefault="002B6133" w:rsidP="002B6133">
                            <w:pPr>
                              <w:pStyle w:val="NoSpacing"/>
                              <w:jc w:val="center"/>
                              <w:rPr>
                                <w:color w:val="2F2B2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85FB909" id="_x0000_t202" coordsize="21600,21600" o:spt="202" path="m,l,21600r21600,l21600,xe">
                <v:stroke joinstyle="miter"/>
                <v:path gradientshapeok="t" o:connecttype="rect"/>
              </v:shapetype>
              <v:shape id="Text Box 9" o:spid="_x0000_s1026" type="#_x0000_t202" style="position:absolute;margin-left:0;margin-top:-12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" filled="f" stroked="f">
                <v:textbox style="mso-fit-shape-to-text:t">
                  <w:txbxContent>
                    <w:p w:rsidR="002B6133" w:rsidRPr="00B546EB" w:rsidRDefault="002B6133" w:rsidP="002B6133">
                      <w:pPr>
                        <w:pStyle w:val="NoSpacing"/>
                        <w:jc w:val="center"/>
                        <w:rPr>
                          <w:color w:val="2F2B2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rsidR="00475C76" w:rsidRPr="00475C76" w:rsidRDefault="00475C76" w:rsidP="00610403">
      <w:pPr>
        <w:widowControl w:val="0"/>
        <w:ind w:left="4320"/>
        <w:rPr>
          <w:rFonts w:ascii="Times New Roman" w:hAnsi="Times New Roman" w:cs="Times New Roman"/>
        </w:rPr>
      </w:pPr>
    </w:p>
    <w:p w:rsidR="00475C76" w:rsidRPr="00475C76" w:rsidRDefault="00475C76" w:rsidP="00610403">
      <w:pPr>
        <w:ind w:left="4320"/>
        <w:rPr>
          <w:rFonts w:ascii="Times New Roman" w:hAnsi="Times New Roman" w:cs="Times New Roman"/>
        </w:rPr>
      </w:pPr>
    </w:p>
    <w:p w:rsidR="00475C76" w:rsidRPr="00475C76" w:rsidRDefault="00475C76" w:rsidP="00475C76">
      <w:pPr>
        <w:ind w:right="-720"/>
        <w:rPr>
          <w:rFonts w:ascii="Times New Roman" w:hAnsi="Times New Roman" w:cs="Times New Roman"/>
        </w:rPr>
      </w:pPr>
    </w:p>
    <w:p w:rsidR="00023669" w:rsidRDefault="00023669" w:rsidP="00023669">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“Corruption” </w:t>
      </w:r>
      <w:r>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rsidR="00023669" w:rsidRDefault="00023669" w:rsidP="00023669">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Examples of Fraud, Waste, Abuse and Corruption (Not all-inclusive)</w:t>
      </w:r>
    </w:p>
    <w:p w:rsidR="00023669" w:rsidRDefault="00023669" w:rsidP="00023669">
      <w:pPr>
        <w:numPr>
          <w:ilvl w:val="0"/>
          <w:numId w:val="2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Personal use of district-owned vehicles</w:t>
      </w:r>
    </w:p>
    <w:p w:rsidR="00023669" w:rsidRDefault="00023669" w:rsidP="00023669">
      <w:pPr>
        <w:numPr>
          <w:ilvl w:val="0"/>
          <w:numId w:val="2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Long distance personal phone calls</w:t>
      </w:r>
    </w:p>
    <w:p w:rsidR="00023669" w:rsidRDefault="00023669" w:rsidP="00023669">
      <w:pPr>
        <w:numPr>
          <w:ilvl w:val="0"/>
          <w:numId w:val="2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Personal use of district owned supplies or equipment</w:t>
      </w:r>
    </w:p>
    <w:p w:rsidR="00023669" w:rsidRDefault="00023669" w:rsidP="00023669">
      <w:pPr>
        <w:numPr>
          <w:ilvl w:val="0"/>
          <w:numId w:val="2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Violations of system and/or state procurement policy</w:t>
      </w:r>
    </w:p>
    <w:p w:rsidR="00023669" w:rsidRDefault="00023669" w:rsidP="00023669">
      <w:pPr>
        <w:numPr>
          <w:ilvl w:val="0"/>
          <w:numId w:val="2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Excessive or unnecessary purchases</w:t>
      </w:r>
    </w:p>
    <w:p w:rsidR="00023669" w:rsidRDefault="00023669" w:rsidP="00023669">
      <w:pPr>
        <w:numPr>
          <w:ilvl w:val="0"/>
          <w:numId w:val="2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Falsification of official documents (timesheets, leave reports, travel vouchers, etc.)</w:t>
      </w:r>
    </w:p>
    <w:p w:rsidR="00023669" w:rsidRDefault="00023669" w:rsidP="00023669">
      <w:pPr>
        <w:numPr>
          <w:ilvl w:val="0"/>
          <w:numId w:val="2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Contract fraud</w:t>
      </w:r>
    </w:p>
    <w:p w:rsidR="00023669" w:rsidRDefault="00023669" w:rsidP="00023669">
      <w:pPr>
        <w:numPr>
          <w:ilvl w:val="0"/>
          <w:numId w:val="2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Serious abuse of time</w:t>
      </w:r>
    </w:p>
    <w:p w:rsidR="00023669" w:rsidRDefault="00023669" w:rsidP="00023669">
      <w:pPr>
        <w:numPr>
          <w:ilvl w:val="0"/>
          <w:numId w:val="2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Inappropriate expenditures</w:t>
      </w:r>
    </w:p>
    <w:p w:rsidR="00023669" w:rsidRDefault="00023669" w:rsidP="00023669">
      <w:pPr>
        <w:numPr>
          <w:ilvl w:val="0"/>
          <w:numId w:val="2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Embezzlement</w:t>
      </w:r>
    </w:p>
    <w:p w:rsidR="00023669" w:rsidRDefault="00023669" w:rsidP="00023669">
      <w:pPr>
        <w:numPr>
          <w:ilvl w:val="0"/>
          <w:numId w:val="2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Theft or misuse of school funds or property</w:t>
      </w:r>
    </w:p>
    <w:p w:rsidR="00023669" w:rsidRDefault="00023669" w:rsidP="00023669">
      <w:pPr>
        <w:numPr>
          <w:ilvl w:val="0"/>
          <w:numId w:val="2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Neglect of duty</w:t>
      </w:r>
    </w:p>
    <w:p w:rsidR="00023669" w:rsidRDefault="00023669" w:rsidP="00023669">
      <w:pPr>
        <w:numPr>
          <w:ilvl w:val="0"/>
          <w:numId w:val="2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Bribery</w:t>
      </w:r>
    </w:p>
    <w:p w:rsidR="00023669" w:rsidRDefault="00023669" w:rsidP="00023669">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Statement of Administrative Regulations:</w:t>
      </w:r>
    </w:p>
    <w:p w:rsidR="00023669" w:rsidRDefault="00023669" w:rsidP="00023669">
      <w:pPr>
        <w:pStyle w:val="NormalWeb"/>
        <w:numPr>
          <w:ilvl w:val="0"/>
          <w:numId w:val="29"/>
        </w:numPr>
        <w:shd w:val="clear" w:color="auto" w:fill="FFFFFF"/>
        <w:spacing w:before="0" w:beforeAutospacing="0" w:after="150" w:afterAutospacing="0" w:line="300" w:lineRule="atLeast"/>
        <w:rPr>
          <w:color w:val="333333"/>
        </w:rPr>
      </w:pPr>
      <w:r>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rsidR="00023669" w:rsidRDefault="00023669" w:rsidP="00023669">
      <w:pPr>
        <w:pStyle w:val="NormalWeb"/>
        <w:shd w:val="clear" w:color="auto" w:fill="FFFFFF"/>
        <w:spacing w:before="0" w:beforeAutospacing="0" w:after="150" w:afterAutospacing="0" w:line="300" w:lineRule="atLeast"/>
        <w:rPr>
          <w:color w:val="333333"/>
        </w:rPr>
      </w:pPr>
      <w:r>
        <w:rPr>
          <w:rStyle w:val="Strong"/>
          <w:rFonts w:eastAsiaTheme="majorEastAsia"/>
          <w:color w:val="333333"/>
        </w:rPr>
        <w:t>Confidentiality</w:t>
      </w:r>
    </w:p>
    <w:p w:rsidR="00023669" w:rsidRDefault="00023669" w:rsidP="00023669">
      <w:pPr>
        <w:pStyle w:val="NormalWeb"/>
        <w:numPr>
          <w:ilvl w:val="0"/>
          <w:numId w:val="29"/>
        </w:numPr>
        <w:shd w:val="clear" w:color="auto" w:fill="FFFFFF"/>
        <w:spacing w:before="0" w:beforeAutospacing="0" w:after="150" w:afterAutospacing="0" w:line="300" w:lineRule="atLeast"/>
        <w:rPr>
          <w:color w:val="333333"/>
        </w:rPr>
      </w:pPr>
      <w:r>
        <w:rPr>
          <w:color w:val="333333"/>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rsidR="00023669" w:rsidRDefault="00023669" w:rsidP="00023669">
      <w:pPr>
        <w:autoSpaceDE w:val="0"/>
        <w:autoSpaceDN w:val="0"/>
        <w:adjustRightInd w:val="0"/>
        <w:spacing w:after="0" w:line="240" w:lineRule="auto"/>
        <w:jc w:val="both"/>
        <w:rPr>
          <w:rFonts w:ascii="Times New Roman" w:hAnsi="Times New Roman" w:cs="Times New Roman"/>
          <w:b/>
          <w:bCs/>
          <w:sz w:val="24"/>
          <w:szCs w:val="24"/>
        </w:rPr>
      </w:pPr>
    </w:p>
    <w:p w:rsidR="00023669" w:rsidRDefault="00023669" w:rsidP="00023669">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rPr>
        <w:t xml:space="preserve">B. </w:t>
      </w:r>
      <w:r>
        <w:rPr>
          <w:rFonts w:ascii="Times New Roman" w:hAnsi="Times New Roman" w:cs="Times New Roman"/>
          <w:b/>
          <w:bCs/>
          <w:sz w:val="24"/>
          <w:szCs w:val="24"/>
        </w:rPr>
        <w:tab/>
      </w:r>
      <w:r>
        <w:rPr>
          <w:rFonts w:ascii="Times New Roman" w:hAnsi="Times New Roman" w:cs="Times New Roman"/>
          <w:b/>
          <w:bCs/>
          <w:sz w:val="24"/>
          <w:szCs w:val="24"/>
          <w:u w:val="single"/>
        </w:rPr>
        <w:t>Programs for Which Complaints Can Be Filed</w:t>
      </w:r>
    </w:p>
    <w:p w:rsidR="00023669" w:rsidRDefault="00023669" w:rsidP="00023669">
      <w:pPr>
        <w:autoSpaceDE w:val="0"/>
        <w:autoSpaceDN w:val="0"/>
        <w:adjustRightInd w:val="0"/>
        <w:spacing w:after="0" w:line="240" w:lineRule="auto"/>
        <w:rPr>
          <w:rFonts w:ascii="Times New Roman" w:hAnsi="Times New Roman" w:cs="Times New Roman"/>
          <w:sz w:val="24"/>
          <w:szCs w:val="24"/>
        </w:rPr>
      </w:pPr>
    </w:p>
    <w:p w:rsidR="00023669" w:rsidRDefault="00023669" w:rsidP="000236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Complaint may be filed regarding any alleged incident of fraud, waste, mismanagement and misuse of funds designated for any program operated by the School System, including, but not limited to, all programs operated or supported by Federal or State funds: </w:t>
      </w:r>
      <w:r>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Pr>
          <w:rFonts w:ascii="Times New Roman" w:hAnsi="Times New Roman" w:cs="Times New Roman"/>
          <w:sz w:val="24"/>
          <w:szCs w:val="24"/>
        </w:rPr>
        <w:t>.</w:t>
      </w:r>
    </w:p>
    <w:p w:rsidR="00023669" w:rsidRDefault="00023669" w:rsidP="00023669">
      <w:pPr>
        <w:autoSpaceDE w:val="0"/>
        <w:autoSpaceDN w:val="0"/>
        <w:adjustRightInd w:val="0"/>
        <w:spacing w:after="0" w:line="240" w:lineRule="auto"/>
        <w:rPr>
          <w:rFonts w:ascii="Times New Roman" w:hAnsi="Times New Roman" w:cs="Times New Roman"/>
          <w:sz w:val="24"/>
          <w:szCs w:val="24"/>
        </w:rPr>
      </w:pPr>
    </w:p>
    <w:p w:rsidR="00023669" w:rsidRDefault="00023669" w:rsidP="00023669">
      <w:pPr>
        <w:autoSpaceDE w:val="0"/>
        <w:autoSpaceDN w:val="0"/>
        <w:adjustRightInd w:val="0"/>
        <w:spacing w:after="0" w:line="240" w:lineRule="auto"/>
        <w:rPr>
          <w:rFonts w:ascii="Times New Roman" w:hAnsi="Times New Roman" w:cs="Times New Roman"/>
          <w:sz w:val="24"/>
          <w:szCs w:val="24"/>
        </w:rPr>
      </w:pPr>
    </w:p>
    <w:p w:rsidR="00707F35" w:rsidRDefault="00707F35" w:rsidP="00023669">
      <w:pPr>
        <w:autoSpaceDE w:val="0"/>
        <w:autoSpaceDN w:val="0"/>
        <w:adjustRightInd w:val="0"/>
        <w:spacing w:after="0" w:line="240" w:lineRule="auto"/>
        <w:rPr>
          <w:rFonts w:ascii="Times New Roman" w:hAnsi="Times New Roman" w:cs="Times New Roman"/>
          <w:sz w:val="24"/>
          <w:szCs w:val="24"/>
        </w:rPr>
      </w:pPr>
    </w:p>
    <w:p w:rsidR="00707F35" w:rsidRDefault="00707F35" w:rsidP="00023669">
      <w:pPr>
        <w:autoSpaceDE w:val="0"/>
        <w:autoSpaceDN w:val="0"/>
        <w:adjustRightInd w:val="0"/>
        <w:spacing w:after="0" w:line="240" w:lineRule="auto"/>
        <w:rPr>
          <w:rFonts w:ascii="Times New Roman" w:hAnsi="Times New Roman" w:cs="Times New Roman"/>
          <w:sz w:val="24"/>
          <w:szCs w:val="24"/>
        </w:rPr>
      </w:pPr>
    </w:p>
    <w:p w:rsidR="00707F35" w:rsidRDefault="00707F35" w:rsidP="00023669">
      <w:pPr>
        <w:autoSpaceDE w:val="0"/>
        <w:autoSpaceDN w:val="0"/>
        <w:adjustRightInd w:val="0"/>
        <w:spacing w:after="0" w:line="240" w:lineRule="auto"/>
        <w:rPr>
          <w:rFonts w:ascii="Times New Roman" w:hAnsi="Times New Roman" w:cs="Times New Roman"/>
          <w:sz w:val="24"/>
          <w:szCs w:val="24"/>
        </w:rPr>
      </w:pPr>
    </w:p>
    <w:p w:rsidR="00023669" w:rsidRDefault="00023669" w:rsidP="00023669">
      <w:pPr>
        <w:autoSpaceDE w:val="0"/>
        <w:autoSpaceDN w:val="0"/>
        <w:adjustRightInd w:val="0"/>
        <w:spacing w:after="0" w:line="240" w:lineRule="auto"/>
        <w:rPr>
          <w:rFonts w:ascii="Times New Roman" w:hAnsi="Times New Roman" w:cs="Times New Roman"/>
          <w:b/>
          <w:bCs/>
          <w:sz w:val="24"/>
          <w:szCs w:val="24"/>
        </w:rPr>
      </w:pPr>
    </w:p>
    <w:p w:rsidR="00023669" w:rsidRDefault="00023669" w:rsidP="0002366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 </w:t>
      </w:r>
      <w:r>
        <w:rPr>
          <w:rFonts w:ascii="Times New Roman" w:hAnsi="Times New Roman" w:cs="Times New Roman"/>
          <w:b/>
          <w:bCs/>
          <w:sz w:val="24"/>
          <w:szCs w:val="24"/>
        </w:rPr>
        <w:tab/>
      </w:r>
      <w:r>
        <w:rPr>
          <w:rFonts w:ascii="Times New Roman" w:hAnsi="Times New Roman" w:cs="Times New Roman"/>
          <w:b/>
          <w:bCs/>
          <w:sz w:val="24"/>
          <w:szCs w:val="24"/>
          <w:u w:val="single"/>
        </w:rPr>
        <w:t>Filing a Complaint</w:t>
      </w:r>
    </w:p>
    <w:p w:rsidR="00023669" w:rsidRDefault="00023669" w:rsidP="00023669">
      <w:pPr>
        <w:autoSpaceDE w:val="0"/>
        <w:autoSpaceDN w:val="0"/>
        <w:adjustRightInd w:val="0"/>
        <w:spacing w:after="0" w:line="240" w:lineRule="auto"/>
        <w:rPr>
          <w:rFonts w:ascii="Times New Roman" w:hAnsi="Times New Roman" w:cs="Times New Roman"/>
          <w:sz w:val="24"/>
          <w:szCs w:val="24"/>
        </w:rPr>
      </w:pPr>
    </w:p>
    <w:p w:rsidR="00023669" w:rsidRDefault="00023669" w:rsidP="000236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formal complaint must be made in writing to the Richmond County School System Superintendent or his/her designee.</w:t>
      </w:r>
    </w:p>
    <w:p w:rsidR="00023669" w:rsidRDefault="00023669" w:rsidP="00023669">
      <w:pPr>
        <w:autoSpaceDE w:val="0"/>
        <w:autoSpaceDN w:val="0"/>
        <w:adjustRightInd w:val="0"/>
        <w:spacing w:after="0" w:line="240" w:lineRule="auto"/>
        <w:rPr>
          <w:rFonts w:ascii="Times New Roman" w:hAnsi="Times New Roman" w:cs="Times New Roman"/>
          <w:sz w:val="24"/>
          <w:szCs w:val="24"/>
        </w:rPr>
      </w:pPr>
    </w:p>
    <w:p w:rsidR="00023669" w:rsidRDefault="00023669" w:rsidP="000236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complaint must include the following:</w:t>
      </w:r>
    </w:p>
    <w:p w:rsidR="00023669" w:rsidRDefault="00023669" w:rsidP="00023669">
      <w:pPr>
        <w:autoSpaceDE w:val="0"/>
        <w:autoSpaceDN w:val="0"/>
        <w:adjustRightInd w:val="0"/>
        <w:spacing w:after="0" w:line="240" w:lineRule="auto"/>
        <w:rPr>
          <w:rFonts w:ascii="Times New Roman" w:hAnsi="Times New Roman" w:cs="Times New Roman"/>
          <w:sz w:val="24"/>
          <w:szCs w:val="24"/>
        </w:rPr>
      </w:pPr>
    </w:p>
    <w:p w:rsidR="00023669" w:rsidRDefault="00023669" w:rsidP="00023669">
      <w:pPr>
        <w:autoSpaceDE w:val="0"/>
        <w:autoSpaceDN w:val="0"/>
        <w:adjustRightInd w:val="0"/>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A statement that the LEA has violated a requirement of a Federal or State statute or regulation that applies to an applicable program;</w:t>
      </w:r>
    </w:p>
    <w:p w:rsidR="00023669" w:rsidRDefault="00023669" w:rsidP="00023669">
      <w:pPr>
        <w:autoSpaceDE w:val="0"/>
        <w:autoSpaceDN w:val="0"/>
        <w:adjustRightInd w:val="0"/>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The date on which the violation occurred;</w:t>
      </w:r>
    </w:p>
    <w:p w:rsidR="00023669" w:rsidRDefault="00023669" w:rsidP="00023669">
      <w:pPr>
        <w:autoSpaceDE w:val="0"/>
        <w:autoSpaceDN w:val="0"/>
        <w:adjustRightInd w:val="0"/>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The facts on which the statement is based and the specific requirement allegedly violated (include citation to the Federal of State statute or regulation);</w:t>
      </w:r>
    </w:p>
    <w:p w:rsidR="00023669" w:rsidRDefault="00023669" w:rsidP="00023669">
      <w:pPr>
        <w:autoSpaceDE w:val="0"/>
        <w:autoSpaceDN w:val="0"/>
        <w:adjustRightInd w:val="0"/>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A list of the names and telephone numbers of individuals who can provide additional information;</w:t>
      </w:r>
    </w:p>
    <w:p w:rsidR="00023669" w:rsidRDefault="00023669" w:rsidP="00023669">
      <w:pPr>
        <w:autoSpaceDE w:val="0"/>
        <w:autoSpaceDN w:val="0"/>
        <w:adjustRightInd w:val="0"/>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Copies of all applicable documents supporting the complainant’s position; and</w:t>
      </w:r>
    </w:p>
    <w:p w:rsidR="00023669" w:rsidRDefault="00023669" w:rsidP="00023669">
      <w:pPr>
        <w:autoSpaceDE w:val="0"/>
        <w:autoSpaceDN w:val="0"/>
        <w:adjustRightInd w:val="0"/>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The name, address and contact information of the complainant.</w:t>
      </w:r>
    </w:p>
    <w:p w:rsidR="00023669" w:rsidRDefault="00023669" w:rsidP="00023669">
      <w:pPr>
        <w:autoSpaceDE w:val="0"/>
        <w:autoSpaceDN w:val="0"/>
        <w:adjustRightInd w:val="0"/>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The formal complaint shall be sent to:</w:t>
      </w:r>
    </w:p>
    <w:p w:rsidR="00023669" w:rsidRDefault="00023669" w:rsidP="00023669">
      <w:pPr>
        <w:spacing w:after="0"/>
        <w:ind w:left="1440"/>
        <w:rPr>
          <w:rFonts w:ascii="Times New Roman" w:hAnsi="Times New Roman" w:cs="Times New Roman"/>
          <w:b/>
          <w:sz w:val="24"/>
          <w:szCs w:val="24"/>
        </w:rPr>
      </w:pPr>
      <w:r>
        <w:rPr>
          <w:rFonts w:ascii="Times New Roman" w:hAnsi="Times New Roman" w:cs="Times New Roman"/>
          <w:b/>
          <w:sz w:val="24"/>
          <w:szCs w:val="24"/>
        </w:rPr>
        <w:t xml:space="preserve">Richmond County School System </w:t>
      </w:r>
    </w:p>
    <w:p w:rsidR="00023669" w:rsidRDefault="00023669" w:rsidP="00023669">
      <w:pPr>
        <w:spacing w:after="0"/>
        <w:ind w:left="1440"/>
        <w:rPr>
          <w:rFonts w:ascii="Times New Roman" w:hAnsi="Times New Roman" w:cs="Times New Roman"/>
          <w:b/>
          <w:sz w:val="24"/>
          <w:szCs w:val="24"/>
        </w:rPr>
      </w:pPr>
      <w:r>
        <w:rPr>
          <w:rFonts w:ascii="Times New Roman" w:hAnsi="Times New Roman" w:cs="Times New Roman"/>
          <w:b/>
          <w:sz w:val="24"/>
          <w:szCs w:val="24"/>
        </w:rPr>
        <w:t>Superintendent of Schools</w:t>
      </w:r>
    </w:p>
    <w:p w:rsidR="00023669" w:rsidRDefault="00023669" w:rsidP="00023669">
      <w:pPr>
        <w:spacing w:after="0"/>
        <w:ind w:left="1440"/>
        <w:rPr>
          <w:rFonts w:ascii="Times New Roman" w:hAnsi="Times New Roman" w:cs="Times New Roman"/>
          <w:b/>
          <w:sz w:val="24"/>
          <w:szCs w:val="24"/>
        </w:rPr>
      </w:pPr>
      <w:r>
        <w:rPr>
          <w:rFonts w:ascii="Times New Roman" w:hAnsi="Times New Roman" w:cs="Times New Roman"/>
          <w:b/>
          <w:sz w:val="24"/>
          <w:szCs w:val="24"/>
        </w:rPr>
        <w:t>864 Broad Street</w:t>
      </w:r>
    </w:p>
    <w:p w:rsidR="00023669" w:rsidRDefault="00023669" w:rsidP="00023669">
      <w:pPr>
        <w:spacing w:after="0"/>
        <w:ind w:left="1440"/>
        <w:rPr>
          <w:rFonts w:ascii="Times New Roman" w:hAnsi="Times New Roman" w:cs="Times New Roman"/>
          <w:b/>
          <w:sz w:val="24"/>
          <w:szCs w:val="24"/>
        </w:rPr>
      </w:pPr>
      <w:r>
        <w:rPr>
          <w:rFonts w:ascii="Times New Roman" w:hAnsi="Times New Roman" w:cs="Times New Roman"/>
          <w:b/>
          <w:sz w:val="24"/>
          <w:szCs w:val="24"/>
        </w:rPr>
        <w:t>Augusta, GA  30901-1215</w:t>
      </w:r>
    </w:p>
    <w:p w:rsidR="00023669" w:rsidRDefault="00023669" w:rsidP="00023669">
      <w:pPr>
        <w:autoSpaceDE w:val="0"/>
        <w:autoSpaceDN w:val="0"/>
        <w:adjustRightInd w:val="0"/>
        <w:spacing w:after="0" w:line="240" w:lineRule="auto"/>
        <w:ind w:left="900" w:hanging="360"/>
        <w:rPr>
          <w:rFonts w:ascii="Times New Roman" w:hAnsi="Times New Roman" w:cs="Times New Roman"/>
          <w:sz w:val="24"/>
          <w:szCs w:val="24"/>
        </w:rPr>
      </w:pPr>
    </w:p>
    <w:p w:rsidR="00023669" w:rsidRDefault="00023669" w:rsidP="00023669">
      <w:pPr>
        <w:autoSpaceDE w:val="0"/>
        <w:autoSpaceDN w:val="0"/>
        <w:adjustRightInd w:val="0"/>
        <w:spacing w:after="0" w:line="240" w:lineRule="auto"/>
        <w:rPr>
          <w:rFonts w:ascii="Times New Roman" w:hAnsi="Times New Roman" w:cs="Times New Roman"/>
          <w:sz w:val="24"/>
          <w:szCs w:val="24"/>
        </w:rPr>
      </w:pPr>
    </w:p>
    <w:p w:rsidR="00023669" w:rsidRDefault="00023669" w:rsidP="00023669">
      <w:pPr>
        <w:autoSpaceDE w:val="0"/>
        <w:autoSpaceDN w:val="0"/>
        <w:adjustRightInd w:val="0"/>
        <w:spacing w:after="0" w:line="240" w:lineRule="auto"/>
        <w:rPr>
          <w:rFonts w:ascii="Times New Roman" w:hAnsi="Times New Roman" w:cs="Times New Roman"/>
          <w:sz w:val="24"/>
          <w:szCs w:val="24"/>
        </w:rPr>
      </w:pPr>
    </w:p>
    <w:p w:rsidR="00023669" w:rsidRDefault="00023669" w:rsidP="00023669">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rPr>
        <w:t xml:space="preserve">D. </w:t>
      </w:r>
      <w:r>
        <w:rPr>
          <w:rFonts w:ascii="Times New Roman" w:hAnsi="Times New Roman" w:cs="Times New Roman"/>
          <w:b/>
          <w:bCs/>
          <w:sz w:val="24"/>
          <w:szCs w:val="24"/>
        </w:rPr>
        <w:tab/>
      </w:r>
      <w:r>
        <w:rPr>
          <w:rFonts w:ascii="Times New Roman" w:hAnsi="Times New Roman" w:cs="Times New Roman"/>
          <w:b/>
          <w:bCs/>
          <w:sz w:val="24"/>
          <w:szCs w:val="24"/>
          <w:u w:val="single"/>
        </w:rPr>
        <w:t>Investigation of Complaint</w:t>
      </w:r>
    </w:p>
    <w:p w:rsidR="00023669" w:rsidRDefault="00023669" w:rsidP="00023669">
      <w:pPr>
        <w:autoSpaceDE w:val="0"/>
        <w:autoSpaceDN w:val="0"/>
        <w:adjustRightInd w:val="0"/>
        <w:spacing w:after="0" w:line="240" w:lineRule="auto"/>
        <w:rPr>
          <w:rFonts w:ascii="Times New Roman" w:hAnsi="Times New Roman" w:cs="Times New Roman"/>
          <w:sz w:val="24"/>
          <w:szCs w:val="24"/>
        </w:rPr>
      </w:pPr>
    </w:p>
    <w:p w:rsidR="00023669" w:rsidRDefault="00023669" w:rsidP="000236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rsidR="00023669" w:rsidRDefault="00023669" w:rsidP="00023669">
      <w:pPr>
        <w:autoSpaceDE w:val="0"/>
        <w:autoSpaceDN w:val="0"/>
        <w:adjustRightInd w:val="0"/>
        <w:spacing w:after="0" w:line="240" w:lineRule="auto"/>
        <w:rPr>
          <w:rFonts w:ascii="Times New Roman" w:hAnsi="Times New Roman" w:cs="Times New Roman"/>
          <w:sz w:val="24"/>
          <w:szCs w:val="24"/>
        </w:rPr>
      </w:pPr>
    </w:p>
    <w:p w:rsidR="00023669" w:rsidRDefault="00023669" w:rsidP="00023669">
      <w:pPr>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The date the Superintendent’s office received the complaint;</w:t>
      </w:r>
    </w:p>
    <w:p w:rsidR="00023669" w:rsidRDefault="00023669" w:rsidP="00023669">
      <w:pPr>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How the complainant may provide additional information;</w:t>
      </w:r>
    </w:p>
    <w:p w:rsidR="00023669" w:rsidRDefault="00023669" w:rsidP="00023669">
      <w:pPr>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A statement of the ways in which the Superintendent’s </w:t>
      </w:r>
      <w:proofErr w:type="gramStart"/>
      <w:r>
        <w:rPr>
          <w:rFonts w:ascii="Times New Roman" w:hAnsi="Times New Roman" w:cs="Times New Roman"/>
          <w:sz w:val="24"/>
          <w:szCs w:val="24"/>
        </w:rPr>
        <w:t>office  may</w:t>
      </w:r>
      <w:proofErr w:type="gramEnd"/>
      <w:r>
        <w:rPr>
          <w:rFonts w:ascii="Times New Roman" w:hAnsi="Times New Roman" w:cs="Times New Roman"/>
          <w:sz w:val="24"/>
          <w:szCs w:val="24"/>
        </w:rPr>
        <w:t xml:space="preserve"> investigate or address the complaint; and</w:t>
      </w:r>
    </w:p>
    <w:p w:rsidR="00023669" w:rsidRDefault="00023669" w:rsidP="00023669">
      <w:pPr>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Any other pertinent information.</w:t>
      </w:r>
    </w:p>
    <w:p w:rsidR="00023669" w:rsidRDefault="00023669" w:rsidP="00023669">
      <w:pPr>
        <w:autoSpaceDE w:val="0"/>
        <w:autoSpaceDN w:val="0"/>
        <w:adjustRightInd w:val="0"/>
        <w:spacing w:after="0" w:line="240" w:lineRule="auto"/>
        <w:rPr>
          <w:rFonts w:ascii="Times New Roman" w:hAnsi="Times New Roman" w:cs="Times New Roman"/>
          <w:sz w:val="24"/>
          <w:szCs w:val="24"/>
        </w:rPr>
      </w:pPr>
    </w:p>
    <w:p w:rsidR="00023669" w:rsidRDefault="00023669" w:rsidP="0002366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the Superintendent has sufficient information from which to make a determination,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Pr>
          <w:rFonts w:ascii="Times New Roman" w:hAnsi="Times New Roman" w:cs="Times New Roman"/>
          <w:b/>
          <w:i/>
          <w:sz w:val="24"/>
          <w:szCs w:val="24"/>
        </w:rPr>
        <w:t xml:space="preserve"> </w:t>
      </w:r>
      <w:r>
        <w:rPr>
          <w:rFonts w:ascii="Times New Roman" w:hAnsi="Times New Roman" w:cs="Times New Roman"/>
          <w:sz w:val="24"/>
          <w:szCs w:val="24"/>
        </w:rPr>
        <w:t xml:space="preserve"> If the Letter </w:t>
      </w:r>
      <w:proofErr w:type="gramStart"/>
      <w:r>
        <w:rPr>
          <w:rFonts w:ascii="Times New Roman" w:hAnsi="Times New Roman" w:cs="Times New Roman"/>
          <w:sz w:val="24"/>
          <w:szCs w:val="24"/>
        </w:rPr>
        <w:t>of  Findings</w:t>
      </w:r>
      <w:proofErr w:type="gramEnd"/>
      <w:r>
        <w:rPr>
          <w:rFonts w:ascii="Times New Roman" w:hAnsi="Times New Roman" w:cs="Times New Roman"/>
          <w:sz w:val="24"/>
          <w:szCs w:val="24"/>
        </w:rPr>
        <w:t xml:space="preserve">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rsidR="00023669" w:rsidRDefault="00023669" w:rsidP="00023669">
      <w:pPr>
        <w:autoSpaceDE w:val="0"/>
        <w:autoSpaceDN w:val="0"/>
        <w:adjustRightInd w:val="0"/>
        <w:spacing w:after="0" w:line="240" w:lineRule="auto"/>
        <w:rPr>
          <w:rFonts w:ascii="Times New Roman" w:hAnsi="Times New Roman" w:cs="Times New Roman"/>
          <w:sz w:val="24"/>
          <w:szCs w:val="24"/>
        </w:rPr>
      </w:pPr>
    </w:p>
    <w:p w:rsidR="00023669" w:rsidRDefault="00023669" w:rsidP="00023669">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E.  </w:t>
      </w:r>
      <w:r>
        <w:rPr>
          <w:rFonts w:ascii="Times New Roman" w:hAnsi="Times New Roman" w:cs="Times New Roman"/>
          <w:b/>
          <w:sz w:val="24"/>
          <w:szCs w:val="24"/>
        </w:rPr>
        <w:tab/>
      </w:r>
      <w:r>
        <w:rPr>
          <w:rFonts w:ascii="Times New Roman" w:hAnsi="Times New Roman" w:cs="Times New Roman"/>
          <w:b/>
          <w:sz w:val="24"/>
          <w:szCs w:val="24"/>
          <w:u w:val="single"/>
        </w:rPr>
        <w:t>Right of Appeal</w:t>
      </w:r>
    </w:p>
    <w:p w:rsidR="00023669" w:rsidRDefault="00023669" w:rsidP="00023669">
      <w:pPr>
        <w:autoSpaceDE w:val="0"/>
        <w:autoSpaceDN w:val="0"/>
        <w:adjustRightInd w:val="0"/>
        <w:spacing w:after="0" w:line="240" w:lineRule="auto"/>
        <w:rPr>
          <w:rFonts w:ascii="Times New Roman" w:hAnsi="Times New Roman" w:cs="Times New Roman"/>
          <w:sz w:val="24"/>
          <w:szCs w:val="24"/>
        </w:rPr>
      </w:pPr>
    </w:p>
    <w:p w:rsidR="00475C76" w:rsidRPr="00023669" w:rsidRDefault="00023669" w:rsidP="0002366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w:t>
      </w:r>
      <w:r>
        <w:rPr>
          <w:rFonts w:ascii="Times New Roman" w:hAnsi="Times New Roman" w:cs="Times New Roman"/>
          <w:sz w:val="24"/>
          <w:szCs w:val="24"/>
        </w:rPr>
        <w:lastRenderedPageBreak/>
        <w:t xml:space="preserve">by a copy of the Superintendent’s decision and include a complete statement of the reasons supporting the appeal.                                                                                                                  </w:t>
      </w:r>
    </w:p>
    <w:sectPr w:rsidR="00475C76" w:rsidRPr="00023669" w:rsidSect="00707F35">
      <w:headerReference w:type="even" r:id="rId13"/>
      <w:headerReference w:type="default" r:id="rId14"/>
      <w:footerReference w:type="even" r:id="rId15"/>
      <w:footerReference w:type="default" r:id="rId16"/>
      <w:headerReference w:type="first" r:id="rId17"/>
      <w:footerReference w:type="first" r:id="rId18"/>
      <w:pgSz w:w="12240" w:h="15840" w:code="1"/>
      <w:pgMar w:top="900" w:right="1170" w:bottom="810" w:left="1800" w:header="720" w:footer="288"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AB7" w:rsidRDefault="00ED1AB7">
      <w:pPr>
        <w:spacing w:after="0" w:line="240" w:lineRule="auto"/>
      </w:pPr>
      <w:r>
        <w:separator/>
      </w:r>
    </w:p>
  </w:endnote>
  <w:endnote w:type="continuationSeparator" w:id="0">
    <w:p w:rsidR="00ED1AB7" w:rsidRDefault="00ED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240" w:rsidRDefault="00F47D7D">
    <w:pPr>
      <w:pStyle w:val="Footer"/>
    </w:pPr>
    <w:r>
      <w:rPr>
        <w:noProof/>
      </w:rPr>
      <mc:AlternateContent>
        <mc:Choice Requires="wps">
          <w:drawing>
            <wp:anchor distT="0" distB="0" distL="114300" distR="114300" simplePos="0" relativeHeight="251678720" behindDoc="1" locked="0" layoutInCell="1" allowOverlap="1" wp14:editId="0C150C04">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0240" w:rsidRDefault="001A0240">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3" style="position:absolute;margin-left:0;margin-top:0;width:55.1pt;height:11in;z-index:-25163776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" fillcolor="#675e47 [3215]" stroked="f" strokeweight="2pt">
              <v:textbox>
                <w:txbxContent>
                  <w:p w:rsidR="001A0240" w:rsidRDefault="001A0240">
                    <w:pPr>
                      <w:rPr>
                        <w:rFonts w:eastAsia="Times New Roman"/>
                      </w:rPr>
                    </w:pPr>
                  </w:p>
                </w:txbxContent>
              </v:textbox>
              <w10:wrap anchorx="page" anchory="page"/>
            </v:rect>
          </w:pict>
        </mc:Fallback>
      </mc:AlternateContent>
    </w:r>
    <w:r>
      <w:rPr>
        <w:noProof/>
      </w:rPr>
      <mc:AlternateContent>
        <mc:Choice Requires="wps">
          <w:drawing>
            <wp:anchor distT="0" distB="0" distL="114300" distR="114300" simplePos="0" relativeHeight="251679744" behindDoc="1" locked="0" layoutInCell="1" allowOverlap="1" wp14:editId="1E7A9A2C">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0240" w:rsidRDefault="001A0240"/>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4" style="position:absolute;margin-left:0;margin-top:0;width:55.1pt;height:71.3pt;z-index:-25163673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" fillcolor="#a9a57c [3204]" stroked="f" strokeweight="2pt">
              <v:textbox>
                <w:txbxContent>
                  <w:p w:rsidR="001A0240" w:rsidRDefault="001A0240"/>
                </w:txbxContent>
              </v:textbox>
              <w10:wrap anchorx="page" anchory="page"/>
            </v:rect>
          </w:pict>
        </mc:Fallback>
      </mc:AlternateContent>
    </w:r>
    <w:r>
      <w:rPr>
        <w:noProof/>
      </w:rPr>
      <mc:AlternateContent>
        <mc:Choice Requires="wps">
          <w:drawing>
            <wp:anchor distT="0" distB="0" distL="114300" distR="114300" simplePos="0" relativeHeight="251680768" behindDoc="0" locked="0" layoutInCell="1" allowOverlap="1" wp14:editId="60793D9C">
              <wp:simplePos x="0" y="0"/>
              <mc:AlternateContent>
                <mc:Choice Requires="wp14">
                  <wp:positionH relativeFrom="page">
                    <wp14:pctPosHOffset>2500</wp14:pctPosHOffset>
                  </wp:positionH>
                </mc:Choice>
                <mc:Fallback>
                  <wp:positionH relativeFrom="page">
                    <wp:posOffset>194310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1A0240" w:rsidRDefault="00F47D7D">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610403">
                            <w:rPr>
                              <w:noProof/>
                              <w:color w:val="FFFFFF" w:themeColor="background1"/>
                              <w:sz w:val="24"/>
                              <w:szCs w:val="20"/>
                            </w:rPr>
                            <w:t>2</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35" type="#_x0000_t185" style="position:absolute;margin-left:0;margin-top:0;width:36pt;height:28.8pt;z-index:251680768;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" filled="t" fillcolor="#a9a57c [3204]" strokecolor="white [3212]" strokeweight="1pt">
              <v:path arrowok="t"/>
              <v:textbox inset="0,,0">
                <w:txbxContent>
                  <w:p w:rsidR="001A0240" w:rsidRDefault="00F47D7D">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610403">
                      <w:rPr>
                        <w:noProof/>
                        <w:color w:val="FFFFFF" w:themeColor="background1"/>
                        <w:sz w:val="24"/>
                        <w:szCs w:val="20"/>
                      </w:rPr>
                      <w:t>2</w:t>
                    </w:r>
                    <w:r>
                      <w:rPr>
                        <w:color w:val="FFFFFF" w:themeColor="background1"/>
                        <w:sz w:val="24"/>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240" w:rsidRDefault="00F47D7D">
    <w:pPr>
      <w:pStyle w:val="Footer"/>
    </w:pPr>
    <w:r>
      <w:rPr>
        <w:noProof/>
      </w:rPr>
      <mc:AlternateContent>
        <mc:Choice Requires="wps">
          <w:drawing>
            <wp:anchor distT="0" distB="0" distL="114300" distR="114300" simplePos="0" relativeHeight="251669504" behindDoc="1" locked="0" layoutInCell="1" allowOverlap="1" wp14:editId="263D6948">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0240" w:rsidRDefault="001A0240">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6" style="position:absolute;margin-left:0;margin-top:0;width:55.1pt;height:11in;z-index:-25164697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" fillcolor="#675e47 [3215]" stroked="f" strokeweight="2pt">
              <v:textbox>
                <w:txbxContent>
                  <w:p w:rsidR="001A0240" w:rsidRDefault="001A0240">
                    <w:pPr>
                      <w:rPr>
                        <w:rFonts w:eastAsia="Times New Roman"/>
                      </w:rPr>
                    </w:pPr>
                  </w:p>
                </w:txbxContent>
              </v:textbox>
              <w10:wrap anchorx="page" anchory="page"/>
            </v:rect>
          </w:pict>
        </mc:Fallback>
      </mc:AlternateContent>
    </w:r>
    <w:r>
      <w:rPr>
        <w:noProof/>
      </w:rPr>
      <mc:AlternateContent>
        <mc:Choice Requires="wps">
          <w:drawing>
            <wp:anchor distT="0" distB="0" distL="114300" distR="114300" simplePos="0" relativeHeight="251670528" behindDoc="1" locked="0" layoutInCell="1" allowOverlap="1" wp14:editId="1CFCC04E">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0240" w:rsidRDefault="001A0240"/>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7" style="position:absolute;margin-left:0;margin-top:0;width:55.1pt;height:71.3pt;z-index:-25164595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" fillcolor="#a9a57c [3204]" stroked="f" strokeweight="2pt">
              <v:textbox>
                <w:txbxContent>
                  <w:p w:rsidR="001A0240" w:rsidRDefault="001A0240"/>
                </w:txbxContent>
              </v:textbox>
              <w10:wrap anchorx="page" anchory="page"/>
            </v:rect>
          </w:pict>
        </mc:Fallback>
      </mc:AlternateContent>
    </w:r>
    <w:r>
      <w:rPr>
        <w:noProof/>
      </w:rPr>
      <mc:AlternateContent>
        <mc:Choice Requires="wps">
          <w:drawing>
            <wp:anchor distT="0" distB="0" distL="114300" distR="114300" simplePos="0" relativeHeight="251671552" behindDoc="0" locked="0" layoutInCell="1" allowOverlap="1" wp14:editId="276A3F50">
              <wp:simplePos x="0" y="0"/>
              <mc:AlternateContent>
                <mc:Choice Requires="wp14">
                  <wp:positionH relativeFrom="page">
                    <wp14:pctPosHOffset>91700</wp14:pctPosHOffset>
                  </wp:positionH>
                </mc:Choice>
                <mc:Fallback>
                  <wp:positionH relativeFrom="page">
                    <wp:posOffset>7127240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12"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1A0240" w:rsidRDefault="00F47D7D">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1A05D2">
                            <w:rPr>
                              <w:noProof/>
                              <w:color w:val="FFFFFF" w:themeColor="background1"/>
                              <w:sz w:val="24"/>
                              <w:szCs w:val="20"/>
                            </w:rPr>
                            <w:t>4</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8" type="#_x0000_t185" style="position:absolute;margin-left:0;margin-top:0;width:36pt;height:28.8pt;z-index:251671552;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" filled="t" fillcolor="#a9a57c [3204]" strokecolor="white [3212]" strokeweight="1pt">
              <v:path arrowok="t"/>
              <v:textbox inset="0,,0">
                <w:txbxContent>
                  <w:p w:rsidR="001A0240" w:rsidRDefault="00F47D7D">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1A05D2">
                      <w:rPr>
                        <w:noProof/>
                        <w:color w:val="FFFFFF" w:themeColor="background1"/>
                        <w:sz w:val="24"/>
                        <w:szCs w:val="20"/>
                      </w:rPr>
                      <w:t>4</w:t>
                    </w:r>
                    <w:r>
                      <w:rPr>
                        <w:color w:val="FFFFFF" w:themeColor="background1"/>
                        <w:sz w:val="24"/>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246" w:rsidRPr="00E50991" w:rsidRDefault="003C4246" w:rsidP="003C4246">
    <w:pPr>
      <w:pStyle w:val="PersonalName"/>
      <w:jc w:val="center"/>
      <w:rPr>
        <w:rFonts w:ascii="Edwardian Script ITC" w:hAnsi="Edwardian Script ITC"/>
        <w:b w:val="0"/>
        <w:sz w:val="32"/>
        <w:szCs w:val="32"/>
      </w:rPr>
    </w:pPr>
    <w:r w:rsidRPr="00E50991">
      <w:rPr>
        <w:rFonts w:ascii="Edwardian Script ITC" w:hAnsi="Edwardian Script ITC"/>
        <w:b w:val="0"/>
        <w:sz w:val="32"/>
        <w:szCs w:val="32"/>
      </w:rPr>
      <w:t>Ms. Payton, Ed.S.</w:t>
    </w:r>
  </w:p>
  <w:p w:rsidR="003C4246" w:rsidRPr="00E50991" w:rsidRDefault="003C4246" w:rsidP="003C4246">
    <w:pPr>
      <w:pStyle w:val="PersonalName"/>
      <w:jc w:val="center"/>
      <w:rPr>
        <w:rFonts w:ascii="Edwardian Script ITC" w:hAnsi="Edwardian Script ITC"/>
        <w:b w:val="0"/>
        <w:sz w:val="32"/>
        <w:szCs w:val="32"/>
      </w:rPr>
    </w:pPr>
    <w:r w:rsidRPr="00E50991">
      <w:rPr>
        <w:rFonts w:ascii="Edwardian Script ITC" w:hAnsi="Edwardian Script ITC"/>
        <w:b w:val="0"/>
        <w:sz w:val="32"/>
        <w:szCs w:val="32"/>
      </w:rPr>
      <w:t>Principal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AB7" w:rsidRDefault="00ED1AB7">
      <w:pPr>
        <w:spacing w:after="0" w:line="240" w:lineRule="auto"/>
      </w:pPr>
      <w:r>
        <w:separator/>
      </w:r>
    </w:p>
  </w:footnote>
  <w:footnote w:type="continuationSeparator" w:id="0">
    <w:p w:rsidR="00ED1AB7" w:rsidRDefault="00ED1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240" w:rsidRDefault="00F47D7D">
    <w:pPr>
      <w:pStyle w:val="Header"/>
    </w:pPr>
    <w:r>
      <w:rPr>
        <w:noProof/>
        <w:color w:val="000000"/>
      </w:rPr>
      <mc:AlternateContent>
        <mc:Choice Requires="wps">
          <w:drawing>
            <wp:anchor distT="0" distB="0" distL="114300" distR="114300" simplePos="0" relativeHeight="251676672" behindDoc="1" locked="0" layoutInCell="1" allowOverlap="1" wp14:editId="6C92A0E6">
              <wp:simplePos x="0" y="0"/>
              <mc:AlternateContent>
                <mc:Choice Requires="wp14">
                  <wp:positionH relativeFrom="page">
                    <wp14:pctPosHOffset>9000</wp14:pctPosHOffset>
                  </wp:positionH>
                </mc:Choice>
                <mc:Fallback>
                  <wp:positionH relativeFrom="page">
                    <wp:posOffset>699135</wp:posOffset>
                  </wp:positionH>
                </mc:Fallback>
              </mc:AlternateContent>
              <wp:positionV relativeFrom="page">
                <wp:align>center</wp:align>
              </wp:positionV>
              <wp:extent cx="7072630" cy="10058400"/>
              <wp:effectExtent l="0" t="0"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192D52F4" id="Rectangle 5" o:spid="_x0000_s1026" style="position:absolute;margin-left:0;margin-top:0;width:556.9pt;height:11in;z-index:-251639808;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rPr>
      <mc:AlternateContent>
        <mc:Choice Requires="wps">
          <w:drawing>
            <wp:anchor distT="0" distB="0" distL="114300" distR="114300" simplePos="0" relativeHeight="251675648" behindDoc="0" locked="0" layoutInCell="1" allowOverlap="1" wp14:editId="5033906A">
              <wp:simplePos x="0" y="0"/>
              <mc:AlternateContent>
                <mc:Choice Requires="wp14">
                  <wp:positionH relativeFrom="page">
                    <wp14:pctPosHOffset>3500</wp14:pctPosHOffset>
                  </wp:positionH>
                </mc:Choice>
                <mc:Fallback>
                  <wp:positionH relativeFrom="page">
                    <wp:posOffset>271780</wp:posOffset>
                  </wp:positionH>
                </mc:Fallback>
              </mc:AlternateContent>
              <wp:positionV relativeFrom="page">
                <wp:align>center</wp:align>
              </wp:positionV>
              <wp:extent cx="409575" cy="4526280"/>
              <wp:effectExtent l="0" t="0" r="0" b="0"/>
              <wp:wrapNone/>
              <wp:docPr id="2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Company"/>
                            <w:tag w:val=""/>
                            <w:id w:val="897256774"/>
                            <w:placeholder>
                              <w:docPart w:val="AA2B5A0AB4314723AEEBD6C12A2A4FD3"/>
                            </w:placeholder>
                            <w:dataBinding w:prefixMappings="xmlns:ns0='http://schemas.openxmlformats.org/officeDocument/2006/extended-properties' " w:xpath="/ns0:Properties[1]/ns0:Company[1]" w:storeItemID="{6668398D-A668-4E3E-A5EB-62B293D839F1}"/>
                            <w:text/>
                          </w:sdtPr>
                          <w:sdtEndPr/>
                          <w:sdtContent>
                            <w:p w:rsidR="001A0240" w:rsidRDefault="007B27D3">
                              <w:pPr>
                                <w:jc w:val="center"/>
                                <w:rPr>
                                  <w:color w:val="FFFFFF" w:themeColor="background1"/>
                                </w:rPr>
                              </w:pPr>
                              <w:r>
                                <w:rPr>
                                  <w:color w:val="FFFFFF" w:themeColor="background1"/>
                                </w:rPr>
                                <w:t>Willis Foreman Elementary</w:t>
                              </w:r>
                            </w:p>
                          </w:sdtContent>
                        </w:sdt>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0;margin-top:0;width:32.25pt;height:356.4pt;z-index:251675648;visibility:visible;mso-wrap-style:square;mso-width-percent:50;mso-height-percent:450;mso-left-percent:35;mso-wrap-distance-left:9pt;mso-wrap-distance-top:0;mso-wrap-distance-right:9pt;mso-wrap-distance-bottom:0;mso-position-horizontal-relative:page;mso-position-vertical:center;mso-position-vertical-relative:page;mso-width-percent:50;mso-height-percent:450;mso-left-percent:35;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" fillcolor="#675e47 [3215]" stroked="f" strokeweight=".5pt">
              <v:textbox style="layout-flow:vertical;mso-layout-flow-alt:bottom-to-top">
                <w:txbxContent>
                  <w:sdt>
                    <w:sdtPr>
                      <w:rPr>
                        <w:color w:val="FFFFFF" w:themeColor="background1"/>
                      </w:rPr>
                      <w:alias w:val="Company"/>
                      <w:tag w:val=""/>
                      <w:id w:val="897256774"/>
                      <w:placeholder>
                        <w:docPart w:val="AA2B5A0AB4314723AEEBD6C12A2A4FD3"/>
                      </w:placeholder>
                      <w:dataBinding w:prefixMappings="xmlns:ns0='http://schemas.openxmlformats.org/officeDocument/2006/extended-properties' " w:xpath="/ns0:Properties[1]/ns0:Company[1]" w:storeItemID="{6668398D-A668-4E3E-A5EB-62B293D839F1}"/>
                      <w:text/>
                    </w:sdtPr>
                    <w:sdtEndPr/>
                    <w:sdtContent>
                      <w:p w:rsidR="001A0240" w:rsidRDefault="007B27D3">
                        <w:pPr>
                          <w:jc w:val="center"/>
                          <w:rPr>
                            <w:color w:val="FFFFFF" w:themeColor="background1"/>
                          </w:rPr>
                        </w:pPr>
                        <w:r>
                          <w:rPr>
                            <w:color w:val="FFFFFF" w:themeColor="background1"/>
                          </w:rPr>
                          <w:t>Willis Foreman Elementary</w:t>
                        </w:r>
                      </w:p>
                    </w:sdtContent>
                  </w:sdt>
                </w:txbxContent>
              </v:textbox>
              <w10:wrap anchorx="page" anchory="page"/>
            </v:shape>
          </w:pict>
        </mc:Fallback>
      </mc:AlternateContent>
    </w:r>
    <w:r>
      <w:rPr>
        <w:noProof/>
      </w:rPr>
      <mc:AlternateContent>
        <mc:Choice Requires="wps">
          <w:drawing>
            <wp:anchor distT="0" distB="0" distL="114300" distR="114300" simplePos="0" relativeHeight="251674624" behindDoc="1" locked="0" layoutInCell="1" allowOverlap="1" wp14:editId="65380BE5">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0240" w:rsidRDefault="001A0240"/>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Rectangle 5" o:spid="_x0000_s1028" style="position:absolute;margin-left:0;margin-top:0;width:55.1pt;height:71.3pt;z-index:-25164185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" fillcolor="#a9a57c [3204]" stroked="f" strokeweight="2pt">
              <v:textbox>
                <w:txbxContent>
                  <w:p w:rsidR="001A0240" w:rsidRDefault="001A0240"/>
                </w:txbxContent>
              </v:textbox>
              <w10:wrap anchorx="page" anchory="page"/>
            </v:rect>
          </w:pict>
        </mc:Fallback>
      </mc:AlternateContent>
    </w:r>
    <w:r>
      <w:rPr>
        <w:noProof/>
      </w:rPr>
      <mc:AlternateContent>
        <mc:Choice Requires="wps">
          <w:drawing>
            <wp:anchor distT="0" distB="0" distL="114300" distR="114300" simplePos="0" relativeHeight="251673600" behindDoc="1" locked="0" layoutInCell="1" allowOverlap="1" wp14:editId="322D44C8">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0240" w:rsidRDefault="001A0240">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Rectangle 4" o:spid="_x0000_s1029" style="position:absolute;margin-left:0;margin-top:0;width:55.1pt;height:11in;z-index:-25164288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" fillcolor="#675e47 [3215]" stroked="f" strokeweight="2pt">
              <v:textbox>
                <w:txbxContent>
                  <w:p w:rsidR="001A0240" w:rsidRDefault="001A0240">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240" w:rsidRDefault="00F47D7D">
    <w:pPr>
      <w:pStyle w:val="Header"/>
    </w:pPr>
    <w:r>
      <w:rPr>
        <w:noProof/>
        <w:color w:val="000000"/>
      </w:rPr>
      <mc:AlternateContent>
        <mc:Choice Requires="wps">
          <w:drawing>
            <wp:anchor distT="0" distB="0" distL="114300" distR="114300" simplePos="0" relativeHeight="251667456" behindDoc="1" locked="0" layoutInCell="1" allowOverlap="1" wp14:editId="0DB4786A">
              <wp:simplePos x="0" y="0"/>
              <wp:positionH relativeFrom="page">
                <wp:align>left</wp:align>
              </wp:positionH>
              <wp:positionV relativeFrom="page">
                <wp:align>top</wp:align>
              </wp:positionV>
              <wp:extent cx="7072630" cy="100584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4966F66D" id="Rectangle 5" o:spid="_x0000_s1026" style="position:absolute;margin-left:0;margin-top:0;width:556.9pt;height:11in;z-index:-251649024;visibility:visible;mso-wrap-style:square;mso-width-percent:910;mso-height-percent:1000;mso-wrap-distance-left:9pt;mso-wrap-distance-top:0;mso-wrap-distance-right:9pt;mso-wrap-distance-bottom:0;mso-position-horizontal:left;mso-position-horizontal-relative:page;mso-position-vertical:top;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rPr>
      <mc:AlternateContent>
        <mc:Choice Requires="wps">
          <w:drawing>
            <wp:anchor distT="0" distB="0" distL="114300" distR="114300" simplePos="0" relativeHeight="251666432" behindDoc="0" locked="0" layoutInCell="1" allowOverlap="1" wp14:editId="5F7C201F">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409575" cy="4526280"/>
              <wp:effectExtent l="0" t="0" r="0" b="0"/>
              <wp:wrapNone/>
              <wp:docPr id="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Company"/>
                            <w:tag w:val=""/>
                            <w:id w:val="-1821881489"/>
                            <w:dataBinding w:prefixMappings="xmlns:ns0='http://schemas.openxmlformats.org/officeDocument/2006/extended-properties' " w:xpath="/ns0:Properties[1]/ns0:Company[1]" w:storeItemID="{6668398D-A668-4E3E-A5EB-62B293D839F1}"/>
                            <w:text/>
                          </w:sdtPr>
                          <w:sdtEndPr/>
                          <w:sdtContent>
                            <w:p w:rsidR="001A0240" w:rsidRDefault="007B27D3">
                              <w:pPr>
                                <w:jc w:val="center"/>
                                <w:rPr>
                                  <w:color w:val="FFFFFF" w:themeColor="background1"/>
                                </w:rPr>
                              </w:pPr>
                              <w:r>
                                <w:rPr>
                                  <w:color w:val="FFFFFF" w:themeColor="background1"/>
                                </w:rPr>
                                <w:t>Willis Foreman Elementary</w:t>
                              </w:r>
                            </w:p>
                          </w:sdtContent>
                        </w:sdt>
                        <w:p w:rsidR="001A0240" w:rsidRDefault="001A0240">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32.25pt;height:356.4pt;z-index:251666432;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" fillcolor="#675e47 [3215]" stroked="f" strokeweight=".5pt">
              <v:textbox style="layout-flow:vertical;mso-layout-flow-alt:bottom-to-top">
                <w:txbxContent>
                  <w:sdt>
                    <w:sdtPr>
                      <w:rPr>
                        <w:color w:val="FFFFFF" w:themeColor="background1"/>
                      </w:rPr>
                      <w:alias w:val="Company"/>
                      <w:tag w:val=""/>
                      <w:id w:val="-1821881489"/>
                      <w:dataBinding w:prefixMappings="xmlns:ns0='http://schemas.openxmlformats.org/officeDocument/2006/extended-properties' " w:xpath="/ns0:Properties[1]/ns0:Company[1]" w:storeItemID="{6668398D-A668-4E3E-A5EB-62B293D839F1}"/>
                      <w:text/>
                    </w:sdtPr>
                    <w:sdtEndPr/>
                    <w:sdtContent>
                      <w:p w:rsidR="001A0240" w:rsidRDefault="007B27D3">
                        <w:pPr>
                          <w:jc w:val="center"/>
                          <w:rPr>
                            <w:color w:val="FFFFFF" w:themeColor="background1"/>
                          </w:rPr>
                        </w:pPr>
                        <w:r>
                          <w:rPr>
                            <w:color w:val="FFFFFF" w:themeColor="background1"/>
                          </w:rPr>
                          <w:t>Willis Foreman Elementary</w:t>
                        </w:r>
                      </w:p>
                    </w:sdtContent>
                  </w:sdt>
                  <w:p w:rsidR="001A0240" w:rsidRDefault="001A0240">
                    <w:pPr>
                      <w:jc w:val="center"/>
                      <w:rPr>
                        <w:color w:val="FFFFFF" w:themeColor="background1"/>
                      </w:rPr>
                    </w:pP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editId="37E92625">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0240" w:rsidRDefault="001A0240"/>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1" style="position:absolute;margin-left:0;margin-top:0;width:55.1pt;height:71.3pt;z-index:-25165107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" fillcolor="#a9a57c [3204]" stroked="f" strokeweight="2pt">
              <v:textbox>
                <w:txbxContent>
                  <w:p w:rsidR="001A0240" w:rsidRDefault="001A0240"/>
                </w:txbxContent>
              </v:textbox>
              <w10:wrap anchorx="page" anchory="page"/>
            </v:rect>
          </w:pict>
        </mc:Fallback>
      </mc:AlternateContent>
    </w:r>
    <w:r>
      <w:rPr>
        <w:noProof/>
      </w:rPr>
      <mc:AlternateContent>
        <mc:Choice Requires="wps">
          <w:drawing>
            <wp:anchor distT="0" distB="0" distL="114300" distR="114300" simplePos="0" relativeHeight="251664384" behindDoc="1" locked="0" layoutInCell="1" allowOverlap="1" wp14:editId="06692DF7">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0240" w:rsidRDefault="001A0240">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2" style="position:absolute;margin-left:0;margin-top:0;width:55.1pt;height:11in;z-index:-25165209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" fillcolor="#675e47 [3215]" stroked="f" strokeweight="2pt">
              <v:textbox>
                <w:txbxContent>
                  <w:p w:rsidR="001A0240" w:rsidRDefault="001A0240">
                    <w:pPr>
                      <w:rPr>
                        <w:rFonts w:eastAsia="Times New Roman"/>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240" w:rsidRDefault="002859CF">
    <w:pPr>
      <w:pStyle w:val="Header"/>
    </w:pPr>
    <w:r>
      <w:rPr>
        <w:noProof/>
      </w:rPr>
      <mc:AlternateContent>
        <mc:Choice Requires="wps">
          <w:drawing>
            <wp:anchor distT="91440" distB="91440" distL="114300" distR="114300" simplePos="0" relativeHeight="251686912" behindDoc="0" locked="0" layoutInCell="1" allowOverlap="1">
              <wp:simplePos x="0" y="0"/>
              <wp:positionH relativeFrom="page">
                <wp:posOffset>733425</wp:posOffset>
              </wp:positionH>
              <wp:positionV relativeFrom="paragraph">
                <wp:posOffset>-371475</wp:posOffset>
              </wp:positionV>
              <wp:extent cx="6467475" cy="59055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590550"/>
                      </a:xfrm>
                      <a:prstGeom prst="rect">
                        <a:avLst/>
                      </a:prstGeom>
                      <a:noFill/>
                      <a:ln w="9525">
                        <a:noFill/>
                        <a:miter lim="800000"/>
                        <a:headEnd/>
                        <a:tailEnd/>
                      </a:ln>
                    </wps:spPr>
                    <wps:txbx>
                      <w:txbxContent>
                        <w:p w:rsidR="002859CF" w:rsidRPr="00AE397C" w:rsidRDefault="002859CF" w:rsidP="002859CF">
                          <w:pPr>
                            <w:pStyle w:val="SenderAddress"/>
                            <w:rPr>
                              <w:b/>
                              <w:color w:val="8C863E" w:themeColor="background2" w:themeShade="80"/>
                              <w:sz w:val="18"/>
                              <w:szCs w:val="18"/>
                            </w:rPr>
                          </w:pPr>
                          <w:r w:rsidRPr="00AE397C">
                            <w:rPr>
                              <w:rFonts w:ascii="Wingdings" w:hAnsi="Wingdings"/>
                              <w:b/>
                              <w:i/>
                              <w:iCs/>
                              <w:color w:val="8C863E" w:themeColor="background2" w:themeShade="80"/>
                              <w:sz w:val="24"/>
                            </w:rPr>
                            <w:t></w:t>
                          </w:r>
                          <w:r w:rsidRPr="00AE397C">
                            <w:rPr>
                              <w:rFonts w:ascii="Wingdings" w:hAnsi="Wingdings"/>
                              <w:b/>
                              <w:i/>
                              <w:iCs/>
                              <w:color w:val="8C863E" w:themeColor="background2" w:themeShade="80"/>
                              <w:sz w:val="24"/>
                            </w:rPr>
                            <w:t></w:t>
                          </w:r>
                          <w:r w:rsidRPr="00AE397C">
                            <w:rPr>
                              <w:rFonts w:ascii="Century" w:hAnsi="Century"/>
                              <w:b/>
                              <w:color w:val="8C863E" w:themeColor="background2" w:themeShade="80"/>
                              <w:sz w:val="16"/>
                              <w:szCs w:val="16"/>
                            </w:rPr>
                            <w:t xml:space="preserve">2413 Willis Foreman Rd., Hephzibah, GA 30815                                  </w:t>
                          </w:r>
                          <w:r w:rsidR="00AE397C" w:rsidRPr="00AE397C">
                            <w:rPr>
                              <w:rFonts w:ascii="Century" w:hAnsi="Century"/>
                              <w:b/>
                              <w:color w:val="8C863E" w:themeColor="background2" w:themeShade="80"/>
                              <w:sz w:val="16"/>
                              <w:szCs w:val="16"/>
                            </w:rPr>
                            <w:t xml:space="preserve"> </w:t>
                          </w:r>
                          <w:r w:rsidRPr="00AE397C">
                            <w:rPr>
                              <w:rFonts w:ascii="Wingdings" w:hAnsi="Wingdings"/>
                              <w:b/>
                              <w:color w:val="8C863E" w:themeColor="background2" w:themeShade="80"/>
                              <w:sz w:val="16"/>
                              <w:szCs w:val="16"/>
                            </w:rPr>
                            <w:t></w:t>
                          </w:r>
                          <w:r w:rsidRPr="00AE397C">
                            <w:rPr>
                              <w:rFonts w:ascii="Wingdings" w:hAnsi="Wingdings"/>
                              <w:b/>
                              <w:color w:val="8C863E" w:themeColor="background2" w:themeShade="80"/>
                              <w:sz w:val="16"/>
                              <w:szCs w:val="16"/>
                            </w:rPr>
                            <w:t></w:t>
                          </w:r>
                          <w:r w:rsidRPr="00AE397C">
                            <w:rPr>
                              <w:b/>
                              <w:color w:val="8C863E" w:themeColor="background2" w:themeShade="80"/>
                              <w:sz w:val="16"/>
                              <w:szCs w:val="16"/>
                            </w:rPr>
                            <w:t>(706</w:t>
                          </w:r>
                          <w:proofErr w:type="gramStart"/>
                          <w:r w:rsidRPr="00AE397C">
                            <w:rPr>
                              <w:b/>
                              <w:color w:val="8C863E" w:themeColor="background2" w:themeShade="80"/>
                              <w:sz w:val="16"/>
                              <w:szCs w:val="16"/>
                            </w:rPr>
                            <w:t>)  592</w:t>
                          </w:r>
                          <w:proofErr w:type="gramEnd"/>
                          <w:r w:rsidRPr="00AE397C">
                            <w:rPr>
                              <w:b/>
                              <w:color w:val="8C863E" w:themeColor="background2" w:themeShade="80"/>
                              <w:sz w:val="16"/>
                              <w:szCs w:val="16"/>
                            </w:rPr>
                            <w:t>-3991</w:t>
                          </w:r>
                          <w:r w:rsidR="00AE397C" w:rsidRPr="00AE397C">
                            <w:rPr>
                              <w:b/>
                              <w:color w:val="8C863E" w:themeColor="background2" w:themeShade="80"/>
                              <w:sz w:val="16"/>
                              <w:szCs w:val="16"/>
                            </w:rPr>
                            <w:t xml:space="preserve">     </w:t>
                          </w:r>
                          <w:r w:rsidR="00AE397C" w:rsidRPr="00AE397C">
                            <w:rPr>
                              <w:rFonts w:ascii="Wingdings" w:hAnsi="Wingdings"/>
                              <w:b/>
                              <w:color w:val="8C863E" w:themeColor="background2" w:themeShade="80"/>
                              <w:sz w:val="16"/>
                              <w:szCs w:val="16"/>
                            </w:rPr>
                            <w:t></w:t>
                          </w:r>
                          <w:r w:rsidR="00AE397C" w:rsidRPr="00AE397C">
                            <w:rPr>
                              <w:rFonts w:ascii="Wingdings" w:hAnsi="Wingdings"/>
                              <w:b/>
                              <w:color w:val="8C863E" w:themeColor="background2" w:themeShade="80"/>
                              <w:sz w:val="16"/>
                              <w:szCs w:val="16"/>
                            </w:rPr>
                            <w:t></w:t>
                          </w:r>
                          <w:r w:rsidR="00AE397C" w:rsidRPr="00AE397C">
                            <w:rPr>
                              <w:b/>
                              <w:color w:val="8C863E" w:themeColor="background2" w:themeShade="80"/>
                              <w:sz w:val="16"/>
                              <w:szCs w:val="16"/>
                            </w:rPr>
                            <w:t xml:space="preserve"> (706) 592-3706</w:t>
                          </w:r>
                        </w:p>
                        <w:p w:rsidR="002859CF" w:rsidRPr="002859CF" w:rsidRDefault="002859CF" w:rsidP="00AE397C">
                          <w:pPr>
                            <w:pBdr>
                              <w:top w:val="single" w:sz="24" w:space="14" w:color="A9A57C" w:themeColor="accent1"/>
                              <w:bottom w:val="single" w:sz="24" w:space="8" w:color="A9A57C" w:themeColor="accent1"/>
                            </w:pBdr>
                            <w:spacing w:after="0"/>
                            <w:rPr>
                              <w:i/>
                              <w:iCs/>
                              <w:color w:val="A9A57C" w:themeColor="accent1"/>
                              <w:sz w:val="24"/>
                            </w:rPr>
                          </w:pPr>
                          <w:r>
                            <w:rPr>
                              <w:rFonts w:ascii="Wingdings" w:hAnsi="Wingdings"/>
                              <w:i/>
                              <w:iCs/>
                              <w:color w:val="A9A57C" w:themeColor="accent1"/>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margin-left:57.75pt;margin-top:-29.25pt;width:509.25pt;height:46.5pt;z-index:2516869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" filled="f" stroked="f">
              <v:textbox>
                <w:txbxContent>
                  <w:p w:rsidR="002859CF" w:rsidRPr="00AE397C" w:rsidRDefault="002859CF" w:rsidP="002859CF">
                    <w:pPr>
                      <w:pStyle w:val="SenderAddress"/>
                      <w:rPr>
                        <w:b/>
                        <w:color w:val="8C863E" w:themeColor="background2" w:themeShade="80"/>
                        <w:sz w:val="18"/>
                        <w:szCs w:val="18"/>
                      </w:rPr>
                    </w:pPr>
                    <w:r w:rsidRPr="00AE397C">
                      <w:rPr>
                        <w:rFonts w:ascii="Wingdings" w:hAnsi="Wingdings"/>
                        <w:b/>
                        <w:i/>
                        <w:iCs/>
                        <w:color w:val="8C863E" w:themeColor="background2" w:themeShade="80"/>
                        <w:sz w:val="24"/>
                      </w:rPr>
                      <w:t></w:t>
                    </w:r>
                    <w:r w:rsidRPr="00AE397C">
                      <w:rPr>
                        <w:rFonts w:ascii="Wingdings" w:hAnsi="Wingdings"/>
                        <w:b/>
                        <w:i/>
                        <w:iCs/>
                        <w:color w:val="8C863E" w:themeColor="background2" w:themeShade="80"/>
                        <w:sz w:val="24"/>
                      </w:rPr>
                      <w:t></w:t>
                    </w:r>
                    <w:r w:rsidRPr="00AE397C">
                      <w:rPr>
                        <w:rFonts w:ascii="Century" w:hAnsi="Century"/>
                        <w:b/>
                        <w:color w:val="8C863E" w:themeColor="background2" w:themeShade="80"/>
                        <w:sz w:val="16"/>
                        <w:szCs w:val="16"/>
                      </w:rPr>
                      <w:t xml:space="preserve">2413 Willis Foreman Rd., Hephzibah, GA 30815                                  </w:t>
                    </w:r>
                    <w:r w:rsidR="00AE397C" w:rsidRPr="00AE397C">
                      <w:rPr>
                        <w:rFonts w:ascii="Century" w:hAnsi="Century"/>
                        <w:b/>
                        <w:color w:val="8C863E" w:themeColor="background2" w:themeShade="80"/>
                        <w:sz w:val="16"/>
                        <w:szCs w:val="16"/>
                      </w:rPr>
                      <w:t xml:space="preserve"> </w:t>
                    </w:r>
                    <w:r w:rsidRPr="00AE397C">
                      <w:rPr>
                        <w:rFonts w:ascii="Wingdings" w:hAnsi="Wingdings"/>
                        <w:b/>
                        <w:color w:val="8C863E" w:themeColor="background2" w:themeShade="80"/>
                        <w:sz w:val="16"/>
                        <w:szCs w:val="16"/>
                      </w:rPr>
                      <w:t></w:t>
                    </w:r>
                    <w:r w:rsidRPr="00AE397C">
                      <w:rPr>
                        <w:rFonts w:ascii="Wingdings" w:hAnsi="Wingdings"/>
                        <w:b/>
                        <w:color w:val="8C863E" w:themeColor="background2" w:themeShade="80"/>
                        <w:sz w:val="16"/>
                        <w:szCs w:val="16"/>
                      </w:rPr>
                      <w:t></w:t>
                    </w:r>
                    <w:r w:rsidRPr="00AE397C">
                      <w:rPr>
                        <w:b/>
                        <w:color w:val="8C863E" w:themeColor="background2" w:themeShade="80"/>
                        <w:sz w:val="16"/>
                        <w:szCs w:val="16"/>
                      </w:rPr>
                      <w:t>(706</w:t>
                    </w:r>
                    <w:proofErr w:type="gramStart"/>
                    <w:r w:rsidRPr="00AE397C">
                      <w:rPr>
                        <w:b/>
                        <w:color w:val="8C863E" w:themeColor="background2" w:themeShade="80"/>
                        <w:sz w:val="16"/>
                        <w:szCs w:val="16"/>
                      </w:rPr>
                      <w:t>)  592</w:t>
                    </w:r>
                    <w:proofErr w:type="gramEnd"/>
                    <w:r w:rsidRPr="00AE397C">
                      <w:rPr>
                        <w:b/>
                        <w:color w:val="8C863E" w:themeColor="background2" w:themeShade="80"/>
                        <w:sz w:val="16"/>
                        <w:szCs w:val="16"/>
                      </w:rPr>
                      <w:t>-3991</w:t>
                    </w:r>
                    <w:r w:rsidR="00AE397C" w:rsidRPr="00AE397C">
                      <w:rPr>
                        <w:b/>
                        <w:color w:val="8C863E" w:themeColor="background2" w:themeShade="80"/>
                        <w:sz w:val="16"/>
                        <w:szCs w:val="16"/>
                      </w:rPr>
                      <w:t xml:space="preserve">     </w:t>
                    </w:r>
                    <w:r w:rsidR="00AE397C" w:rsidRPr="00AE397C">
                      <w:rPr>
                        <w:rFonts w:ascii="Wingdings" w:hAnsi="Wingdings"/>
                        <w:b/>
                        <w:color w:val="8C863E" w:themeColor="background2" w:themeShade="80"/>
                        <w:sz w:val="16"/>
                        <w:szCs w:val="16"/>
                      </w:rPr>
                      <w:t></w:t>
                    </w:r>
                    <w:r w:rsidR="00AE397C" w:rsidRPr="00AE397C">
                      <w:rPr>
                        <w:rFonts w:ascii="Wingdings" w:hAnsi="Wingdings"/>
                        <w:b/>
                        <w:color w:val="8C863E" w:themeColor="background2" w:themeShade="80"/>
                        <w:sz w:val="16"/>
                        <w:szCs w:val="16"/>
                      </w:rPr>
                      <w:t></w:t>
                    </w:r>
                    <w:r w:rsidR="00AE397C" w:rsidRPr="00AE397C">
                      <w:rPr>
                        <w:b/>
                        <w:color w:val="8C863E" w:themeColor="background2" w:themeShade="80"/>
                        <w:sz w:val="16"/>
                        <w:szCs w:val="16"/>
                      </w:rPr>
                      <w:t xml:space="preserve"> (706) 592-3706</w:t>
                    </w:r>
                  </w:p>
                  <w:p w:rsidR="002859CF" w:rsidRPr="002859CF" w:rsidRDefault="002859CF" w:rsidP="00AE397C">
                    <w:pPr>
                      <w:pBdr>
                        <w:top w:val="single" w:sz="24" w:space="14" w:color="A9A57C" w:themeColor="accent1"/>
                        <w:bottom w:val="single" w:sz="24" w:space="8" w:color="A9A57C" w:themeColor="accent1"/>
                      </w:pBdr>
                      <w:spacing w:after="0"/>
                      <w:rPr>
                        <w:i/>
                        <w:iCs/>
                        <w:color w:val="A9A57C" w:themeColor="accent1"/>
                        <w:sz w:val="24"/>
                      </w:rPr>
                    </w:pPr>
                    <w:r>
                      <w:rPr>
                        <w:rFonts w:ascii="Wingdings" w:hAnsi="Wingdings"/>
                        <w:i/>
                        <w:iCs/>
                        <w:color w:val="A9A57C" w:themeColor="accent1"/>
                        <w:sz w:val="24"/>
                      </w:rPr>
                      <w:t></w:t>
                    </w:r>
                  </w:p>
                </w:txbxContent>
              </v:textbox>
              <w10:wrap type="topAndBottom" anchorx="page"/>
            </v:shape>
          </w:pict>
        </mc:Fallback>
      </mc:AlternateContent>
    </w:r>
    <w:r w:rsidR="001D65E8">
      <w:rPr>
        <w:noProof/>
      </w:rPr>
      <mc:AlternateContent>
        <mc:Choice Requires="wps">
          <w:drawing>
            <wp:anchor distT="0" distB="0" distL="114300" distR="114300" simplePos="0" relativeHeight="251684864" behindDoc="0" locked="0" layoutInCell="1" allowOverlap="1" wp14:editId="3040F8DA">
              <wp:simplePos x="0" y="0"/>
              <mc:AlternateContent>
                <mc:Choice Requires="wp14">
                  <wp:positionH relativeFrom="page">
                    <wp14:pctPosHOffset>3500</wp14:pctPosHOffset>
                  </wp:positionH>
                </mc:Choice>
                <mc:Fallback>
                  <wp:positionH relativeFrom="page">
                    <wp:posOffset>271780</wp:posOffset>
                  </wp:positionH>
                </mc:Fallback>
              </mc:AlternateContent>
              <wp:positionV relativeFrom="page">
                <wp:align>center</wp:align>
              </wp:positionV>
              <wp:extent cx="409575" cy="4526280"/>
              <wp:effectExtent l="0" t="0" r="0" b="0"/>
              <wp:wrapNone/>
              <wp:docPr id="7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Company"/>
                            <w:tag w:val=""/>
                            <w:id w:val="725021844"/>
                            <w:dataBinding w:prefixMappings="xmlns:ns0='http://schemas.openxmlformats.org/officeDocument/2006/extended-properties' " w:xpath="/ns0:Properties[1]/ns0:Company[1]" w:storeItemID="{6668398D-A668-4E3E-A5EB-62B293D839F1}"/>
                            <w:text/>
                          </w:sdtPr>
                          <w:sdtEndPr/>
                          <w:sdtContent>
                            <w:p w:rsidR="001D65E8" w:rsidRDefault="007B27D3">
                              <w:pPr>
                                <w:jc w:val="center"/>
                                <w:rPr>
                                  <w:color w:val="FFFFFF" w:themeColor="background1"/>
                                </w:rPr>
                              </w:pPr>
                              <w:r>
                                <w:rPr>
                                  <w:color w:val="FFFFFF" w:themeColor="background1"/>
                                </w:rPr>
                                <w:t>Willis Foreman Elementary</w:t>
                              </w:r>
                            </w:p>
                          </w:sdtContent>
                        </w:sdt>
                        <w:p w:rsidR="001D65E8" w:rsidRDefault="001D65E8">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 id="_x0000_s1040" type="#_x0000_t202" style="position:absolute;margin-left:0;margin-top:0;width:32.25pt;height:356.4pt;z-index:251684864;visibility:visible;mso-wrap-style:square;mso-width-percent:50;mso-height-percent:450;mso-left-percent:35;mso-wrap-distance-left:9pt;mso-wrap-distance-top:0;mso-wrap-distance-right:9pt;mso-wrap-distance-bottom:0;mso-position-horizontal-relative:page;mso-position-vertical:center;mso-position-vertical-relative:page;mso-width-percent:50;mso-height-percent:450;mso-left-percent:35;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" fillcolor="#675e47 [3215]" stroked="f" strokeweight=".5pt">
              <v:textbox style="layout-flow:vertical;mso-layout-flow-alt:bottom-to-top">
                <w:txbxContent>
                  <w:sdt>
                    <w:sdtPr>
                      <w:rPr>
                        <w:color w:val="FFFFFF" w:themeColor="background1"/>
                      </w:rPr>
                      <w:alias w:val="Company"/>
                      <w:tag w:val=""/>
                      <w:id w:val="725021844"/>
                      <w:dataBinding w:prefixMappings="xmlns:ns0='http://schemas.openxmlformats.org/officeDocument/2006/extended-properties' " w:xpath="/ns0:Properties[1]/ns0:Company[1]" w:storeItemID="{6668398D-A668-4E3E-A5EB-62B293D839F1}"/>
                      <w:text/>
                    </w:sdtPr>
                    <w:sdtEndPr/>
                    <w:sdtContent>
                      <w:p w:rsidR="001D65E8" w:rsidRDefault="007B27D3">
                        <w:pPr>
                          <w:jc w:val="center"/>
                          <w:rPr>
                            <w:color w:val="FFFFFF" w:themeColor="background1"/>
                          </w:rPr>
                        </w:pPr>
                        <w:r>
                          <w:rPr>
                            <w:color w:val="FFFFFF" w:themeColor="background1"/>
                          </w:rPr>
                          <w:t>Willis Foreman Elementary</w:t>
                        </w:r>
                      </w:p>
                    </w:sdtContent>
                  </w:sdt>
                  <w:p w:rsidR="001D65E8" w:rsidRDefault="001D65E8">
                    <w:pPr>
                      <w:jc w:val="center"/>
                      <w:rPr>
                        <w:color w:val="FFFFFF" w:themeColor="background1"/>
                      </w:rPr>
                    </w:pPr>
                  </w:p>
                </w:txbxContent>
              </v:textbox>
              <w10:wrap anchorx="page" anchory="page"/>
            </v:shape>
          </w:pict>
        </mc:Fallback>
      </mc:AlternateContent>
    </w:r>
    <w:r w:rsidR="001D65E8">
      <w:rPr>
        <w:noProof/>
      </w:rPr>
      <mc:AlternateContent>
        <mc:Choice Requires="wps">
          <w:drawing>
            <wp:anchor distT="0" distB="0" distL="114300" distR="114300" simplePos="0" relativeHeight="251683840" behindDoc="1" locked="0" layoutInCell="1" allowOverlap="1" wp14:editId="1D25A2D1">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7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65E8" w:rsidRDefault="001D65E8"/>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41" style="position:absolute;margin-left:0;margin-top:0;width:55.1pt;height:71.3pt;z-index:-251632640;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" fillcolor="#a9a57c [3204]" stroked="f" strokeweight="2pt">
              <v:textbox>
                <w:txbxContent>
                  <w:p w:rsidR="001D65E8" w:rsidRDefault="001D65E8"/>
                </w:txbxContent>
              </v:textbox>
              <w10:wrap anchorx="page" anchory="page"/>
            </v:rect>
          </w:pict>
        </mc:Fallback>
      </mc:AlternateContent>
    </w:r>
    <w:r w:rsidR="001D65E8">
      <w:rPr>
        <w:noProof/>
      </w:rPr>
      <mc:AlternateContent>
        <mc:Choice Requires="wps">
          <w:drawing>
            <wp:anchor distT="0" distB="0" distL="114300" distR="114300" simplePos="0" relativeHeight="251682816" behindDoc="1" locked="0" layoutInCell="1" allowOverlap="1" wp14:editId="0DF54D76">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65E8" w:rsidRDefault="001D65E8">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42" style="position:absolute;margin-left:0;margin-top:0;width:55.1pt;height:11in;z-index:-251633664;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" fillcolor="#675e47 [3215]" stroked="f" strokeweight="2pt">
              <v:textbox>
                <w:txbxContent>
                  <w:p w:rsidR="001D65E8" w:rsidRDefault="001D65E8">
                    <w:pPr>
                      <w:rPr>
                        <w:rFonts w:eastAsia="Times New Roman"/>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8459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102D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16D1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4A83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D2CB6C" w:themeColor="accent3"/>
      </w:rPr>
    </w:lvl>
  </w:abstractNum>
  <w:abstractNum w:abstractNumId="5"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D2CB6C" w:themeColor="accent3"/>
      </w:rPr>
    </w:lvl>
  </w:abstractNum>
  <w:abstractNum w:abstractNumId="6"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A9A57C" w:themeColor="accent1"/>
      </w:rPr>
    </w:lvl>
  </w:abstractNum>
  <w:abstractNum w:abstractNumId="7"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A9A57C" w:themeColor="accent1"/>
      </w:rPr>
    </w:lvl>
  </w:abstractNum>
  <w:abstractNum w:abstractNumId="8" w15:restartNumberingAfterBreak="0">
    <w:nsid w:val="FFFFFF88"/>
    <w:multiLevelType w:val="singleLevel"/>
    <w:tmpl w:val="58422E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A9A57C" w:themeColor="accent1"/>
      </w:rPr>
    </w:lvl>
  </w:abstractNum>
  <w:abstractNum w:abstractNumId="10" w15:restartNumberingAfterBreak="0">
    <w:nsid w:val="00DB07DD"/>
    <w:multiLevelType w:val="hybridMultilevel"/>
    <w:tmpl w:val="A6D26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3C5EF3"/>
    <w:multiLevelType w:val="hybridMultilevel"/>
    <w:tmpl w:val="CAB4D5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1535A5B"/>
    <w:multiLevelType w:val="hybridMultilevel"/>
    <w:tmpl w:val="A8BA74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E2384B"/>
    <w:multiLevelType w:val="hybridMultilevel"/>
    <w:tmpl w:val="A632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800514"/>
    <w:multiLevelType w:val="hybridMultilevel"/>
    <w:tmpl w:val="DD8E5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F38D2"/>
    <w:multiLevelType w:val="hybridMultilevel"/>
    <w:tmpl w:val="34BE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F9332E"/>
    <w:multiLevelType w:val="hybridMultilevel"/>
    <w:tmpl w:val="5D029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703B94"/>
    <w:multiLevelType w:val="hybridMultilevel"/>
    <w:tmpl w:val="B3FEAB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2"/>
  </w:num>
  <w:num w:numId="22">
    <w:abstractNumId w:val="18"/>
  </w:num>
  <w:num w:numId="23">
    <w:abstractNumId w:val="15"/>
  </w:num>
  <w:num w:numId="24">
    <w:abstractNumId w:val="10"/>
  </w:num>
  <w:num w:numId="25">
    <w:abstractNumId w:val="17"/>
  </w:num>
  <w:num w:numId="26">
    <w:abstractNumId w:val="16"/>
  </w:num>
  <w:num w:numId="27">
    <w:abstractNumId w:val="11"/>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Grammatical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47"/>
    <w:rsid w:val="00023669"/>
    <w:rsid w:val="000455E2"/>
    <w:rsid w:val="000F3431"/>
    <w:rsid w:val="001252E4"/>
    <w:rsid w:val="00140670"/>
    <w:rsid w:val="001722F3"/>
    <w:rsid w:val="001A0240"/>
    <w:rsid w:val="001A05D2"/>
    <w:rsid w:val="001D65E8"/>
    <w:rsid w:val="002859CF"/>
    <w:rsid w:val="002B6133"/>
    <w:rsid w:val="003C4246"/>
    <w:rsid w:val="004603E2"/>
    <w:rsid w:val="00475C76"/>
    <w:rsid w:val="004971D2"/>
    <w:rsid w:val="004C608C"/>
    <w:rsid w:val="00610403"/>
    <w:rsid w:val="006D4DD9"/>
    <w:rsid w:val="00707F35"/>
    <w:rsid w:val="007467EA"/>
    <w:rsid w:val="007B27D3"/>
    <w:rsid w:val="009153C7"/>
    <w:rsid w:val="00943576"/>
    <w:rsid w:val="009B5563"/>
    <w:rsid w:val="009E69A2"/>
    <w:rsid w:val="009F7F69"/>
    <w:rsid w:val="00A007AB"/>
    <w:rsid w:val="00A145E5"/>
    <w:rsid w:val="00A21247"/>
    <w:rsid w:val="00AE397C"/>
    <w:rsid w:val="00BC7B01"/>
    <w:rsid w:val="00C655E7"/>
    <w:rsid w:val="00C92ADE"/>
    <w:rsid w:val="00D22CD1"/>
    <w:rsid w:val="00D50B33"/>
    <w:rsid w:val="00D61537"/>
    <w:rsid w:val="00E50991"/>
    <w:rsid w:val="00E7374A"/>
    <w:rsid w:val="00E8456F"/>
    <w:rsid w:val="00ED1AB7"/>
    <w:rsid w:val="00F104C2"/>
    <w:rsid w:val="00F1596E"/>
    <w:rsid w:val="00F47D7D"/>
    <w:rsid w:val="00F8040C"/>
    <w:rsid w:val="00F8552C"/>
    <w:rsid w:val="00FC44AE"/>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E2DABD-CE5A-4771-8254-39BB9142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133"/>
    <w:pPr>
      <w:spacing w:after="160" w:line="259" w:lineRule="auto"/>
    </w:p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color w:val="A9A57C" w:themeColor="accent1"/>
      <w:sz w:val="32"/>
      <w:szCs w:val="28"/>
      <w14:numForm w14:val="oldStyle"/>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675E47"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Theme="majorEastAsia" w:cstheme="majorBidi"/>
      <w:b/>
      <w:bCs/>
      <w:color w:val="A9A57C" w:themeColor="accent1"/>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A9A57C"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A9A57C" w:themeColor="accent1"/>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A9A57C" w:themeColor="accent1"/>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2F2B20" w:themeColor="text1"/>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2F2B20" w:themeColor="tex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2F2B2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000000"/>
      <w:sz w:val="32"/>
      <w:szCs w:val="28"/>
      <w14:numForm w14:val="oldSty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000000"/>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000000"/>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000000"/>
    </w:rPr>
  </w:style>
  <w:style w:type="character" w:customStyle="1" w:styleId="IntenseReferenceChar">
    <w:name w:val="Intense Reference Char"/>
    <w:basedOn w:val="DefaultParagraphFont"/>
    <w:uiPriority w:val="32"/>
    <w:rPr>
      <w:rFonts w:cs="Times New Roman"/>
      <w:b/>
      <w:color w:val="000000"/>
      <w:szCs w:val="20"/>
      <w:u w:val="single"/>
    </w:rPr>
  </w:style>
  <w:style w:type="character" w:customStyle="1" w:styleId="SubtleReferenceChar">
    <w:name w:val="Subtle Reference Char"/>
    <w:basedOn w:val="DefaultParagraphFont"/>
    <w:uiPriority w:val="31"/>
    <w:rPr>
      <w:rFonts w:cs="Times New Roman"/>
      <w:color w:val="000000"/>
      <w:szCs w:val="20"/>
      <w:u w:val="single"/>
    </w:rPr>
  </w:style>
  <w:style w:type="character" w:customStyle="1" w:styleId="BookTitleChar">
    <w:name w:val="Book Title Char"/>
    <w:basedOn w:val="DefaultParagraphFont"/>
    <w:uiPriority w:val="33"/>
    <w:rPr>
      <w:rFonts w:asciiTheme="majorHAnsi" w:hAnsiTheme="majorHAnsi" w:cs="Times New Roman"/>
      <w:b/>
      <w:i/>
      <w:color w:val="000000"/>
      <w:szCs w:val="20"/>
    </w:rPr>
  </w:style>
  <w:style w:type="character" w:customStyle="1" w:styleId="IntenseEmphasisChar">
    <w:name w:val="Intense Emphasis Char"/>
    <w:basedOn w:val="DefaultParagraphFont"/>
    <w:uiPriority w:val="21"/>
    <w:rPr>
      <w:rFonts w:cs="Times New Roman"/>
      <w:b/>
      <w:i/>
      <w:color w:val="000000"/>
      <w:szCs w:val="20"/>
    </w:rPr>
  </w:style>
  <w:style w:type="character" w:customStyle="1" w:styleId="SubtleEmphasisChar">
    <w:name w:val="Subtle Emphasis Char"/>
    <w:basedOn w:val="DefaultParagraphFont"/>
    <w:uiPriority w:val="19"/>
    <w:rPr>
      <w:rFonts w:cs="Times New Roman"/>
      <w:i/>
      <w:color w:val="000000"/>
      <w:szCs w:val="20"/>
    </w:rPr>
  </w:style>
  <w:style w:type="paragraph" w:styleId="Quote">
    <w:name w:val="Quote"/>
    <w:basedOn w:val="Normal"/>
    <w:next w:val="Normal"/>
    <w:link w:val="QuoteChar"/>
    <w:uiPriority w:val="29"/>
    <w:qFormat/>
    <w:pPr>
      <w:spacing w:before="160" w:line="300" w:lineRule="auto"/>
      <w:ind w:left="144" w:right="144"/>
      <w:jc w:val="center"/>
    </w:pPr>
    <w:rPr>
      <w:rFonts w:asciiTheme="majorHAnsi" w:eastAsiaTheme="minorEastAsia" w:hAnsiTheme="majorHAnsi"/>
      <w:i/>
      <w:iCs/>
      <w:color w:val="A9A57C"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
      <w:iCs/>
      <w:color w:val="000000"/>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lang w:bidi="hi-IN"/>
      <w14:ligatures w14:val="standard"/>
      <w14:numForm w14:val="oldStyle"/>
    </w:rPr>
  </w:style>
  <w:style w:type="table" w:styleId="TableGrid">
    <w:name w:val="Table Grid"/>
    <w:basedOn w:val="TableNormal"/>
    <w:uiPriority w:val="1"/>
    <w:pPr>
      <w:spacing w:after="0" w:line="240" w:lineRule="auto"/>
    </w:pPr>
    <w:tblPr>
      <w:tblBorders>
        <w:top w:val="single" w:sz="4" w:space="0" w:color="2F2B20" w:themeColor="text1"/>
        <w:left w:val="single" w:sz="4" w:space="0" w:color="2F2B20" w:themeColor="text1"/>
        <w:bottom w:val="single" w:sz="4" w:space="0" w:color="2F2B20" w:themeColor="text1"/>
        <w:right w:val="single" w:sz="4" w:space="0" w:color="2F2B20" w:themeColor="text1"/>
        <w:insideH w:val="single" w:sz="4" w:space="0" w:color="2F2B20" w:themeColor="text1"/>
        <w:insideV w:val="single" w:sz="4" w:space="0" w:color="2F2B20" w:themeColor="text1"/>
      </w:tblBorders>
    </w:tbl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szCs w:val="20"/>
      <w:lang w:eastAsia="ja-JP" w:bidi="he-IL"/>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 w:type="paragraph" w:styleId="Caption">
    <w:name w:val="caption"/>
    <w:basedOn w:val="Normal"/>
    <w:next w:val="Normal"/>
    <w:uiPriority w:val="35"/>
    <w:unhideWhenUsed/>
    <w:qFormat/>
    <w:pPr>
      <w:spacing w:line="240" w:lineRule="auto"/>
    </w:pPr>
    <w:rPr>
      <w:rFonts w:eastAsiaTheme="minorEastAsia"/>
      <w:b/>
      <w:bCs/>
      <w:smallCaps/>
      <w:color w:val="675E47" w:themeColor="text2"/>
      <w:spacing w:val="6"/>
      <w:sz w:val="20"/>
      <w:szCs w:val="18"/>
      <w:lang w:bidi="hi-IN"/>
    </w:rPr>
  </w:style>
  <w:style w:type="paragraph" w:styleId="NoSpacing">
    <w:name w:val="No Spacing"/>
    <w:link w:val="NoSpacingChar"/>
    <w:uiPriority w:val="1"/>
    <w:qFormat/>
    <w:pPr>
      <w:spacing w:after="0" w:line="240" w:lineRule="auto"/>
    </w:pPr>
  </w:style>
  <w:style w:type="paragraph" w:styleId="BlockText">
    <w:name w:val="Block Text"/>
    <w:aliases w:val="Block Quote"/>
    <w:uiPriority w:val="40"/>
    <w:pPr>
      <w:pBdr>
        <w:top w:val="single" w:sz="2" w:space="10" w:color="CBC9B0" w:themeColor="accent1" w:themeTint="99"/>
        <w:bottom w:val="single" w:sz="24" w:space="10" w:color="CBC9B0" w:themeColor="accent1" w:themeTint="99"/>
      </w:pBdr>
      <w:spacing w:after="280" w:line="240" w:lineRule="auto"/>
      <w:ind w:left="1440" w:right="1440"/>
      <w:jc w:val="both"/>
    </w:pPr>
    <w:rPr>
      <w:rFonts w:eastAsia="Times New Roman" w:cs="Times New Roman"/>
      <w:color w:val="FFFFFF" w:themeColor="background1"/>
      <w:sz w:val="28"/>
      <w:szCs w:val="28"/>
      <w:lang w:eastAsia="ko-KR" w:bidi="hi-IN"/>
    </w:rPr>
  </w:style>
  <w:style w:type="paragraph" w:styleId="ListBullet">
    <w:name w:val="List Bullet"/>
    <w:basedOn w:val="Normal"/>
    <w:uiPriority w:val="6"/>
    <w:unhideWhenUsed/>
    <w:pPr>
      <w:numPr>
        <w:numId w:val="16"/>
      </w:numPr>
      <w:spacing w:after="0"/>
      <w:contextualSpacing/>
    </w:pPr>
  </w:style>
  <w:style w:type="paragraph" w:styleId="ListBullet2">
    <w:name w:val="List Bullet 2"/>
    <w:basedOn w:val="Normal"/>
    <w:uiPriority w:val="6"/>
    <w:unhideWhenUsed/>
    <w:pPr>
      <w:numPr>
        <w:numId w:val="17"/>
      </w:numPr>
      <w:spacing w:after="0"/>
    </w:pPr>
  </w:style>
  <w:style w:type="paragraph" w:styleId="ListBullet3">
    <w:name w:val="List Bullet 3"/>
    <w:basedOn w:val="Normal"/>
    <w:uiPriority w:val="6"/>
    <w:unhideWhenUsed/>
    <w:pPr>
      <w:numPr>
        <w:numId w:val="18"/>
      </w:numPr>
      <w:spacing w:after="0"/>
    </w:pPr>
  </w:style>
  <w:style w:type="paragraph" w:styleId="ListBullet4">
    <w:name w:val="List Bullet 4"/>
    <w:basedOn w:val="Normal"/>
    <w:uiPriority w:val="6"/>
    <w:unhideWhenUsed/>
    <w:pPr>
      <w:numPr>
        <w:numId w:val="19"/>
      </w:numPr>
      <w:spacing w:after="0"/>
    </w:pPr>
  </w:style>
  <w:style w:type="paragraph" w:styleId="ListBullet5">
    <w:name w:val="List Bullet 5"/>
    <w:basedOn w:val="Normal"/>
    <w:uiPriority w:val="6"/>
    <w:unhideWhenUsed/>
    <w:pPr>
      <w:numPr>
        <w:numId w:val="20"/>
      </w:numPr>
      <w:spacing w:after="0"/>
    </w:pPr>
  </w:style>
  <w:style w:type="paragraph" w:styleId="TOC1">
    <w:name w:val="toc 1"/>
    <w:basedOn w:val="Normal"/>
    <w:next w:val="Normal"/>
    <w:autoRedefine/>
    <w:uiPriority w:val="99"/>
    <w:semiHidden/>
    <w:unhideWhenUsed/>
    <w:pPr>
      <w:tabs>
        <w:tab w:val="right" w:leader="dot" w:pos="8630"/>
      </w:tabs>
      <w:spacing w:after="40" w:line="240" w:lineRule="auto"/>
    </w:pPr>
    <w:rPr>
      <w:smallCaps/>
      <w:noProof/>
      <w:color w:val="9CBEBD" w:themeColor="accent2"/>
    </w:rPr>
  </w:style>
  <w:style w:type="paragraph" w:styleId="TOC2">
    <w:name w:val="toc 2"/>
    <w:basedOn w:val="Normal"/>
    <w:next w:val="Normal"/>
    <w:autoRedefine/>
    <w:uiPriority w:val="99"/>
    <w:semiHidden/>
    <w:unhideWhenUsed/>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DefaultParagraphFont"/>
    <w:uiPriority w:val="99"/>
    <w:semiHidden/>
    <w:unhideWhenUsed/>
    <w:rPr>
      <w:color w:val="000000"/>
      <w:u w:val="single"/>
    </w:rPr>
  </w:style>
  <w:style w:type="character" w:styleId="BookTitle">
    <w:name w:val="Book Title"/>
    <w:basedOn w:val="DefaultParagraphFont"/>
    <w:uiPriority w:val="33"/>
    <w:qFormat/>
    <w:rPr>
      <w:b/>
      <w:bCs/>
      <w:caps w:val="0"/>
      <w:smallCaps/>
      <w:spacing w:val="10"/>
    </w:rPr>
  </w:style>
  <w:style w:type="character" w:styleId="IntenseEmphasis">
    <w:name w:val="Intense Emphasis"/>
    <w:basedOn w:val="DefaultParagraphFont"/>
    <w:uiPriority w:val="21"/>
    <w:qFormat/>
    <w:rPr>
      <w:b/>
      <w:bCs/>
      <w:i/>
      <w:iCs/>
      <w:color w:val="000000"/>
    </w:rPr>
  </w:style>
  <w:style w:type="character" w:styleId="IntenseReference">
    <w:name w:val="Intense Reference"/>
    <w:basedOn w:val="DefaultParagraphFont"/>
    <w:uiPriority w:val="32"/>
    <w:qFormat/>
    <w:rPr>
      <w:b/>
      <w:bCs/>
      <w:smallCaps/>
      <w:color w:val="000000"/>
      <w:spacing w:val="5"/>
      <w:u w:val="single"/>
    </w:rPr>
  </w:style>
  <w:style w:type="character" w:styleId="SubtleEmphasis">
    <w:name w:val="Subtle Emphasis"/>
    <w:basedOn w:val="DefaultParagraphFont"/>
    <w:uiPriority w:val="19"/>
    <w:qFormat/>
    <w:rPr>
      <w:b w:val="0"/>
      <w:i/>
      <w:iCs/>
      <w:color w:val="000000"/>
    </w:rPr>
  </w:style>
  <w:style w:type="character" w:styleId="SubtleReference">
    <w:name w:val="Subtle Reference"/>
    <w:basedOn w:val="DefaultParagraphFont"/>
    <w:uiPriority w:val="31"/>
    <w:qFormat/>
    <w:rPr>
      <w:smallCaps/>
      <w:color w:val="000000"/>
      <w:u w:val="single"/>
    </w:rPr>
  </w:style>
  <w:style w:type="paragraph" w:styleId="Closing">
    <w:name w:val="Closing"/>
    <w:basedOn w:val="Normal"/>
    <w:link w:val="ClosingChar"/>
    <w:uiPriority w:val="5"/>
    <w:unhideWhenUsed/>
    <w:pPr>
      <w:spacing w:before="480" w:after="960"/>
      <w:contextualSpacing/>
    </w:pPr>
    <w:rPr>
      <w:b/>
      <w:color w:val="675E47" w:themeColor="text2"/>
    </w:rPr>
  </w:style>
  <w:style w:type="character" w:customStyle="1" w:styleId="ClosingChar">
    <w:name w:val="Closing Char"/>
    <w:basedOn w:val="DefaultParagraphFont"/>
    <w:link w:val="Closing"/>
    <w:uiPriority w:val="5"/>
    <w:rPr>
      <w:b/>
      <w:color w:val="000000"/>
      <w:sz w:val="21"/>
    </w:rPr>
  </w:style>
  <w:style w:type="paragraph" w:customStyle="1" w:styleId="RecipientAddress">
    <w:name w:val="Recipient Address"/>
    <w:basedOn w:val="NoSpacing"/>
    <w:uiPriority w:val="3"/>
    <w:qFormat/>
    <w:pPr>
      <w:spacing w:after="360"/>
      <w:contextualSpacing/>
    </w:pPr>
    <w:rPr>
      <w:color w:val="675E47" w:themeColor="text2"/>
      <w:sz w:val="21"/>
    </w:rPr>
  </w:style>
  <w:style w:type="paragraph" w:styleId="Salutation">
    <w:name w:val="Salutation"/>
    <w:basedOn w:val="NoSpacing"/>
    <w:next w:val="Normal"/>
    <w:link w:val="SalutationChar"/>
    <w:uiPriority w:val="4"/>
    <w:unhideWhenUsed/>
    <w:pPr>
      <w:spacing w:before="480" w:after="320"/>
      <w:contextualSpacing/>
    </w:pPr>
    <w:rPr>
      <w:b/>
      <w:color w:val="675E47" w:themeColor="text2"/>
      <w:sz w:val="21"/>
    </w:rPr>
  </w:style>
  <w:style w:type="character" w:customStyle="1" w:styleId="SalutationChar">
    <w:name w:val="Salutation Char"/>
    <w:basedOn w:val="DefaultParagraphFont"/>
    <w:link w:val="Salutation"/>
    <w:uiPriority w:val="4"/>
    <w:rPr>
      <w:b/>
      <w:color w:val="000000"/>
      <w:sz w:val="21"/>
    </w:rPr>
  </w:style>
  <w:style w:type="paragraph" w:customStyle="1" w:styleId="SenderAddress">
    <w:name w:val="Sender Address"/>
    <w:basedOn w:val="NoSpacing"/>
    <w:uiPriority w:val="2"/>
    <w:qFormat/>
    <w:pPr>
      <w:spacing w:after="360"/>
      <w:contextualSpacing/>
    </w:pPr>
  </w:style>
  <w:style w:type="paragraph" w:styleId="Subtitle">
    <w:name w:val="Subtitle"/>
    <w:basedOn w:val="Normal"/>
    <w:next w:val="Normal"/>
    <w:link w:val="SubtitleChar"/>
    <w:uiPriority w:val="11"/>
    <w:qFormat/>
    <w:pPr>
      <w:numPr>
        <w:ilvl w:val="1"/>
      </w:numPr>
    </w:pPr>
    <w:rPr>
      <w:rFonts w:eastAsiaTheme="majorEastAsia" w:cstheme="majorBidi"/>
      <w:iCs/>
      <w:color w:val="675E47"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olor w:val="000000"/>
      <w:sz w:val="32"/>
      <w:szCs w:val="24"/>
      <w:lang w:bidi="hi-IN"/>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675E47" w:themeColor="text2"/>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olor w:val="000000"/>
      <w:kern w:val="28"/>
      <w:sz w:val="80"/>
      <w:szCs w:val="52"/>
      <w14:ligatures w14:val="standard"/>
      <w14:numForm w14:val="oldStyle"/>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szCs w:val="20"/>
      <w:lang w:eastAsia="ja-JP" w:bidi="he-IL"/>
    </w:rPr>
  </w:style>
  <w:style w:type="character" w:styleId="PlaceholderText">
    <w:name w:val="Placeholder Text"/>
    <w:basedOn w:val="DefaultParagraphFont"/>
    <w:uiPriority w:val="99"/>
    <w:unhideWhenUsed/>
    <w:rPr>
      <w:color w:val="808080"/>
    </w:rPr>
  </w:style>
  <w:style w:type="paragraph" w:styleId="Signature">
    <w:name w:val="Signature"/>
    <w:basedOn w:val="Normal"/>
    <w:link w:val="SignatureChar"/>
    <w:uiPriority w:val="99"/>
    <w:unhideWhenUsed/>
    <w:pPr>
      <w:contextualSpacing/>
    </w:pPr>
  </w:style>
  <w:style w:type="character" w:customStyle="1" w:styleId="SignatureChar">
    <w:name w:val="Signature Char"/>
    <w:basedOn w:val="DefaultParagraphFont"/>
    <w:link w:val="Signature"/>
    <w:uiPriority w:val="99"/>
    <w:rPr>
      <w:rFonts w:cs="Times New Roman"/>
      <w:color w:val="000000"/>
      <w:szCs w:val="20"/>
      <w:lang w:eastAsia="ja-JP" w:bidi="he-IL"/>
    </w:rPr>
  </w:style>
  <w:style w:type="table" w:customStyle="1" w:styleId="Style6">
    <w:name w:val="Style 6"/>
    <w:basedOn w:val="TableNormal"/>
    <w:uiPriority w:val="26"/>
    <w:pPr>
      <w:spacing w:after="0" w:line="240" w:lineRule="auto"/>
    </w:pPr>
    <w:rPr>
      <w:rFonts w:eastAsia="Times New Roman" w:cs="Times New Roman"/>
      <w:color w:val="2F2B20" w:themeColor="text1"/>
    </w:rPr>
    <w:tblPr>
      <w:tblBorders>
        <w:top w:val="single" w:sz="4" w:space="0" w:color="A9A57C" w:themeColor="accent1"/>
        <w:left w:val="single" w:sz="4" w:space="0" w:color="A9A57C" w:themeColor="accent1"/>
        <w:bottom w:val="single" w:sz="4" w:space="0" w:color="A9A57C" w:themeColor="accent1"/>
        <w:right w:val="single" w:sz="4" w:space="0" w:color="A9A57C" w:themeColor="accent1"/>
        <w:insideH w:val="single" w:sz="4" w:space="0" w:color="FFFFFF" w:themeColor="background1"/>
        <w:insideV w:val="single" w:sz="4" w:space="0" w:color="FFFFFF" w:themeColor="background1"/>
      </w:tblBorders>
    </w:tblPr>
    <w:tcPr>
      <w:shd w:val="clear" w:color="auto" w:fill="EDECE4" w:themeFill="accent1" w:themeFillTint="33"/>
    </w:tcPr>
    <w:tblStylePr w:type="firstRow">
      <w:rPr>
        <w:b/>
        <w:bCs/>
        <w:color w:val="675E47" w:themeColor="text2"/>
      </w:rPr>
      <w:tblPr/>
      <w:tcPr>
        <w:shd w:val="clear" w:color="auto" w:fill="F6F6F2" w:themeFill="accent1" w:themeFillTint="19"/>
      </w:tcPr>
    </w:tblStylePr>
    <w:tblStylePr w:type="lastRow">
      <w:rPr>
        <w:b/>
        <w:bCs/>
        <w:color w:val="FFFFFF" w:themeColor="background1"/>
      </w:rPr>
      <w:tblPr/>
      <w:tcPr>
        <w:shd w:val="clear" w:color="auto" w:fill="A9A57C" w:themeFill="accent1"/>
      </w:tcPr>
    </w:tblStylePr>
    <w:tblStylePr w:type="firstCol">
      <w:rPr>
        <w:b/>
        <w:bCs/>
        <w:color w:val="675E47" w:themeColor="text2"/>
      </w:rPr>
    </w:tblStylePr>
    <w:tblStylePr w:type="lastCol">
      <w:rPr>
        <w:color w:val="2F2B20" w:themeColor="text1"/>
      </w:rPr>
    </w:tblStylePr>
  </w:style>
  <w:style w:type="paragraph" w:customStyle="1" w:styleId="DateText">
    <w:name w:val="Date Text"/>
    <w:basedOn w:val="Normal"/>
    <w:uiPriority w:val="35"/>
    <w:pPr>
      <w:spacing w:before="720"/>
      <w:contextualSpacing/>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line="240" w:lineRule="auto"/>
      <w:ind w:left="720" w:hanging="288"/>
      <w:contextualSpacing/>
    </w:pPr>
    <w:rPr>
      <w:color w:val="675E47" w:themeColor="text2"/>
    </w:rPr>
  </w:style>
  <w:style w:type="character" w:customStyle="1" w:styleId="IntenseQuoteChar">
    <w:name w:val="Intense Quote Char"/>
    <w:basedOn w:val="DefaultParagraphFont"/>
    <w:link w:val="IntenseQuote"/>
    <w:uiPriority w:val="30"/>
    <w:rPr>
      <w:rFonts w:eastAsiaTheme="minorEastAsia"/>
      <w:b/>
      <w:bCs/>
      <w:i/>
      <w:iCs/>
      <w:color w:val="000000"/>
      <w:sz w:val="21"/>
      <w:shd w:val="clear" w:color="auto" w:fill="A9A57C" w:themeFill="accent1"/>
      <w:lang w:bidi="hi-IN"/>
      <w14:ligatures w14:val="standard"/>
      <w14:numForm w14:val="oldStyle"/>
    </w:rPr>
  </w:style>
  <w:style w:type="paragraph" w:styleId="TOCHeading">
    <w:name w:val="TOC Heading"/>
    <w:basedOn w:val="Heading1"/>
    <w:next w:val="Normal"/>
    <w:uiPriority w:val="39"/>
    <w:semiHidden/>
    <w:unhideWhenUsed/>
    <w:qFormat/>
    <w:pPr>
      <w:spacing w:before="480" w:line="264" w:lineRule="auto"/>
      <w:outlineLvl w:val="9"/>
    </w:pPr>
    <w:rPr>
      <w:b/>
      <w:color w:val="000000"/>
      <w:sz w:val="28"/>
      <w14:numForm w14:val="default"/>
    </w:rPr>
  </w:style>
  <w:style w:type="paragraph" w:customStyle="1" w:styleId="PersonalName">
    <w:name w:val="Personal Name"/>
    <w:basedOn w:val="Title"/>
    <w:qFormat/>
    <w:rPr>
      <w:b/>
      <w:sz w:val="28"/>
      <w:szCs w:val="28"/>
    </w:rPr>
  </w:style>
  <w:style w:type="table" w:styleId="ListTable2-Accent5">
    <w:name w:val="List Table 2 Accent 5"/>
    <w:basedOn w:val="TableNormal"/>
    <w:uiPriority w:val="47"/>
    <w:rsid w:val="002B6133"/>
    <w:pPr>
      <w:spacing w:after="0" w:line="240" w:lineRule="auto"/>
    </w:pPr>
    <w:tblPr>
      <w:tblStyleRowBandSize w:val="1"/>
      <w:tblStyleColBandSize w:val="1"/>
      <w:tblBorders>
        <w:top w:val="single" w:sz="4" w:space="0" w:color="DEC59D" w:themeColor="accent5" w:themeTint="99"/>
        <w:bottom w:val="single" w:sz="4" w:space="0" w:color="DEC59D" w:themeColor="accent5" w:themeTint="99"/>
        <w:insideH w:val="single" w:sz="4" w:space="0" w:color="DEC59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EBDE" w:themeFill="accent5" w:themeFillTint="33"/>
      </w:tcPr>
    </w:tblStylePr>
    <w:tblStylePr w:type="band1Horz">
      <w:tblPr/>
      <w:tcPr>
        <w:shd w:val="clear" w:color="auto" w:fill="F4EBDE" w:themeFill="accent5" w:themeFillTint="33"/>
      </w:tcPr>
    </w:tblStylePr>
  </w:style>
  <w:style w:type="paragraph" w:styleId="NormalWeb">
    <w:name w:val="Normal (Web)"/>
    <w:basedOn w:val="Normal"/>
    <w:uiPriority w:val="99"/>
    <w:semiHidden/>
    <w:unhideWhenUsed/>
    <w:rsid w:val="00F159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9517">
      <w:bodyDiv w:val="1"/>
      <w:marLeft w:val="0"/>
      <w:marRight w:val="0"/>
      <w:marTop w:val="0"/>
      <w:marBottom w:val="0"/>
      <w:divBdr>
        <w:top w:val="none" w:sz="0" w:space="0" w:color="auto"/>
        <w:left w:val="none" w:sz="0" w:space="0" w:color="auto"/>
        <w:bottom w:val="none" w:sz="0" w:space="0" w:color="auto"/>
        <w:right w:val="none" w:sz="0" w:space="0" w:color="auto"/>
      </w:divBdr>
    </w:div>
    <w:div w:id="929503251">
      <w:bodyDiv w:val="1"/>
      <w:marLeft w:val="0"/>
      <w:marRight w:val="0"/>
      <w:marTop w:val="0"/>
      <w:marBottom w:val="0"/>
      <w:divBdr>
        <w:top w:val="none" w:sz="0" w:space="0" w:color="auto"/>
        <w:left w:val="none" w:sz="0" w:space="0" w:color="auto"/>
        <w:bottom w:val="none" w:sz="0" w:space="0" w:color="auto"/>
        <w:right w:val="none" w:sz="0" w:space="0" w:color="auto"/>
      </w:divBdr>
    </w:div>
    <w:div w:id="1267663541">
      <w:bodyDiv w:val="1"/>
      <w:marLeft w:val="0"/>
      <w:marRight w:val="0"/>
      <w:marTop w:val="0"/>
      <w:marBottom w:val="0"/>
      <w:divBdr>
        <w:top w:val="none" w:sz="0" w:space="0" w:color="auto"/>
        <w:left w:val="none" w:sz="0" w:space="0" w:color="auto"/>
        <w:bottom w:val="none" w:sz="0" w:space="0" w:color="auto"/>
        <w:right w:val="none" w:sz="0" w:space="0" w:color="auto"/>
      </w:divBdr>
    </w:div>
    <w:div w:id="1431701479">
      <w:bodyDiv w:val="1"/>
      <w:marLeft w:val="0"/>
      <w:marRight w:val="0"/>
      <w:marTop w:val="0"/>
      <w:marBottom w:val="0"/>
      <w:divBdr>
        <w:top w:val="none" w:sz="0" w:space="0" w:color="auto"/>
        <w:left w:val="none" w:sz="0" w:space="0" w:color="auto"/>
        <w:bottom w:val="none" w:sz="0" w:space="0" w:color="auto"/>
        <w:right w:val="none" w:sz="0" w:space="0" w:color="auto"/>
      </w:divBdr>
    </w:div>
    <w:div w:id="164739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ytoSh\AppData\Roaming\Microsoft\Templates\Business%20letter%20(Adjacency%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2B5A0AB4314723AEEBD6C12A2A4FD3"/>
        <w:category>
          <w:name w:val="General"/>
          <w:gallery w:val="placeholder"/>
        </w:category>
        <w:types>
          <w:type w:val="bbPlcHdr"/>
        </w:types>
        <w:behaviors>
          <w:behavior w:val="content"/>
        </w:behaviors>
        <w:guid w:val="{B20F6318-95EA-43AA-928F-2D56BFC8F6D5}"/>
      </w:docPartPr>
      <w:docPartBody>
        <w:p w:rsidR="00D477C1" w:rsidRDefault="00D477C1">
          <w:pPr>
            <w:pStyle w:val="AA2B5A0AB4314723AEEBD6C12A2A4FD3"/>
          </w:pPr>
          <w:r>
            <w:rPr>
              <w:color w:val="FFFFFF" w:themeColor="background1"/>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7C1"/>
    <w:rsid w:val="005F6F17"/>
    <w:rsid w:val="006952CC"/>
    <w:rsid w:val="00A611AD"/>
    <w:rsid w:val="00C22ECB"/>
    <w:rsid w:val="00C6324C"/>
    <w:rsid w:val="00D477C1"/>
    <w:rsid w:val="00E3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E0A613BAA84DA4AEB7E49C79D120AB">
    <w:name w:val="EDE0A613BAA84DA4AEB7E49C79D120AB"/>
  </w:style>
  <w:style w:type="paragraph" w:customStyle="1" w:styleId="B2C0F7D613C74AB8A70F0C4DC60C0FF0">
    <w:name w:val="B2C0F7D613C74AB8A70F0C4DC60C0FF0"/>
  </w:style>
  <w:style w:type="paragraph" w:customStyle="1" w:styleId="C5E0C843E9474C9FA09EFB8BEFDB4DC1">
    <w:name w:val="C5E0C843E9474C9FA09EFB8BEFDB4DC1"/>
  </w:style>
  <w:style w:type="paragraph" w:customStyle="1" w:styleId="84C4D148FB514933ABD041D72798D811">
    <w:name w:val="84C4D148FB514933ABD041D72798D811"/>
  </w:style>
  <w:style w:type="paragraph" w:customStyle="1" w:styleId="71241A3BC9834865BCCCE0ECCBE4A8D9">
    <w:name w:val="71241A3BC9834865BCCCE0ECCBE4A8D9"/>
  </w:style>
  <w:style w:type="paragraph" w:customStyle="1" w:styleId="E756C43AE947423FB7179C7D362A828A">
    <w:name w:val="E756C43AE947423FB7179C7D362A828A"/>
  </w:style>
  <w:style w:type="paragraph" w:customStyle="1" w:styleId="D25A44FAFADF42D79BB48B8D6E84DAE0">
    <w:name w:val="D25A44FAFADF42D79BB48B8D6E84DAE0"/>
  </w:style>
  <w:style w:type="paragraph" w:customStyle="1" w:styleId="DD263BF5F4E6437F948B1FE4AB0B865C">
    <w:name w:val="DD263BF5F4E6437F948B1FE4AB0B865C"/>
  </w:style>
  <w:style w:type="paragraph" w:customStyle="1" w:styleId="FF0EBC88A0FB44B889773208E517C87A">
    <w:name w:val="FF0EBC88A0FB44B889773208E517C87A"/>
  </w:style>
  <w:style w:type="paragraph" w:customStyle="1" w:styleId="0612BDB08366423DA6DD8BA1F8AF8079">
    <w:name w:val="0612BDB08366423DA6DD8BA1F8AF8079"/>
  </w:style>
  <w:style w:type="paragraph" w:customStyle="1" w:styleId="AA2B5A0AB4314723AEEBD6C12A2A4FD3">
    <w:name w:val="AA2B5A0AB4314723AEEBD6C12A2A4F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microsoft.com/office/word/2004/10/bibliography" xmlns="http://schemas.microsoft.com/office/word/2004/10/bibliography"/>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2CF5E3A-7B6D-49D9-98D1-497DE9185669}">
  <ds:schemaRefs>
    <ds:schemaRef ds:uri="http://schemas.microsoft.com/office/word/2004/10/bibliography"/>
  </ds:schemaRefs>
</ds:datastoreItem>
</file>

<file path=customXml/itemProps2.xml><?xml version="1.0" encoding="utf-8"?>
<ds:datastoreItem xmlns:ds="http://schemas.openxmlformats.org/officeDocument/2006/customXml" ds:itemID="{5472DDDD-EF00-4AE5-AFBA-4A4AE8527F10}">
  <ds:schemaRefs>
    <ds:schemaRef ds:uri="http://schemas.microsoft.com/office/2009/outspace/metadata"/>
  </ds:schemaRefs>
</ds:datastoreItem>
</file>

<file path=customXml/itemProps3.xml><?xml version="1.0" encoding="utf-8"?>
<ds:datastoreItem xmlns:ds="http://schemas.openxmlformats.org/officeDocument/2006/customXml" ds:itemID="{8A90BD7C-A107-473D-9CEC-88442B1DCEDA}">
  <ds:schemaRefs>
    <ds:schemaRef ds:uri="http://schemas.microsoft.com/office/2006/coverPageProps"/>
  </ds:schemaRefs>
</ds:datastoreItem>
</file>

<file path=customXml/itemProps4.xml><?xml version="1.0" encoding="utf-8"?>
<ds:datastoreItem xmlns:ds="http://schemas.openxmlformats.org/officeDocument/2006/customXml" ds:itemID="{9BCC98AD-FA21-43AB-A569-64E74E4D19B7}">
  <ds:schemaRefs>
    <ds:schemaRef ds:uri="http://schemas.microsoft.com/sharepoint/v3/contenttype/forms"/>
  </ds:schemaRefs>
</ds:datastoreItem>
</file>

<file path=customXml/itemProps5.xml><?xml version="1.0" encoding="utf-8"?>
<ds:datastoreItem xmlns:ds="http://schemas.openxmlformats.org/officeDocument/2006/customXml" ds:itemID="{40DB1732-4C6F-4BA7-A22B-15C0C3E7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letter (Adjacency design)</Template>
  <TotalTime>0</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Willis Foreman Elementary</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Payton, Shaunta</dc:creator>
  <cp:keywords/>
  <cp:lastModifiedBy>New, Valerie</cp:lastModifiedBy>
  <cp:revision>2</cp:revision>
  <cp:lastPrinted>2018-11-07T16:15:00Z</cp:lastPrinted>
  <dcterms:created xsi:type="dcterms:W3CDTF">2022-08-11T13:00:00Z</dcterms:created>
  <dcterms:modified xsi:type="dcterms:W3CDTF">2022-08-11T13:00:00Z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TC017730519991</vt:lpwstr>
  </property>
</Properties>
</file>